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B6D" w:rsidRDefault="00BB6793" w:rsidP="00EA1B6D">
      <w:pPr>
        <w:rPr>
          <w:rFonts w:asciiTheme="majorHAnsi" w:hAnsiTheme="majorHAnsi" w:cstheme="majorHAnsi"/>
        </w:rPr>
      </w:pPr>
      <w:r w:rsidRPr="00145136">
        <w:rPr>
          <w:rFonts w:asciiTheme="majorHAnsi" w:hAnsiTheme="majorHAnsi" w:cstheme="majorHAnsi"/>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615315</wp:posOffset>
                </wp:positionV>
                <wp:extent cx="5962650" cy="122872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28725"/>
                        </a:xfrm>
                        <a:prstGeom prst="rect">
                          <a:avLst/>
                        </a:prstGeom>
                        <a:solidFill>
                          <a:schemeClr val="bg1">
                            <a:lumMod val="95000"/>
                          </a:schemeClr>
                        </a:solidFill>
                        <a:ln w="9525">
                          <a:solidFill>
                            <a:schemeClr val="bg1">
                              <a:lumMod val="95000"/>
                            </a:schemeClr>
                          </a:solidFill>
                          <a:miter lim="800000"/>
                          <a:headEnd/>
                          <a:tailEnd/>
                        </a:ln>
                      </wps:spPr>
                      <wps:txbx>
                        <w:txbxContent>
                          <w:sdt>
                            <w:sdtPr>
                              <w:rPr>
                                <w:rFonts w:asciiTheme="majorHAnsi" w:hAnsiTheme="majorHAnsi" w:cstheme="majorHAnsi"/>
                                <w:sz w:val="16"/>
                                <w:szCs w:val="16"/>
                              </w:rPr>
                              <w:id w:val="1977714074"/>
                              <w:placeholder>
                                <w:docPart w:val="DefaultPlaceholder_-1854013440"/>
                              </w:placeholder>
                            </w:sdtPr>
                            <w:sdtEndPr/>
                            <w:sdtContent>
                              <w:p w:rsidR="00145136" w:rsidRDefault="00214950">
                                <w:pPr>
                                  <w:rPr>
                                    <w:rFonts w:asciiTheme="majorHAnsi" w:hAnsiTheme="majorHAnsi" w:cstheme="majorHAnsi"/>
                                    <w:sz w:val="16"/>
                                    <w:szCs w:val="16"/>
                                  </w:rPr>
                                </w:pPr>
                                <w:r w:rsidRPr="00214950">
                                  <w:rPr>
                                    <w:rFonts w:asciiTheme="majorHAnsi" w:hAnsiTheme="majorHAnsi" w:cstheme="majorHAnsi"/>
                                    <w:sz w:val="16"/>
                                    <w:szCs w:val="16"/>
                                  </w:rPr>
                                  <w:t>Absendername/-Firma</w:t>
                                </w:r>
                                <w:r w:rsidR="00145136" w:rsidRPr="00214950">
                                  <w:rPr>
                                    <w:rFonts w:asciiTheme="majorHAnsi" w:hAnsiTheme="majorHAnsi" w:cstheme="majorHAnsi"/>
                                    <w:sz w:val="16"/>
                                    <w:szCs w:val="16"/>
                                  </w:rPr>
                                  <w:t xml:space="preserve"> </w:t>
                                </w:r>
                                <w:r w:rsidR="001B7CC0" w:rsidRPr="001B7CC0">
                                  <w:rPr>
                                    <w:rFonts w:asciiTheme="majorHAnsi" w:hAnsiTheme="majorHAnsi" w:cstheme="majorHAnsi"/>
                                    <w:b/>
                                    <w:bCs/>
                                    <w:sz w:val="16"/>
                                    <w:szCs w:val="16"/>
                                  </w:rPr>
                                  <w:t>·</w:t>
                                </w:r>
                                <w:r w:rsidR="00145136" w:rsidRPr="00214950">
                                  <w:rPr>
                                    <w:rFonts w:asciiTheme="majorHAnsi" w:hAnsiTheme="majorHAnsi" w:cstheme="majorHAnsi"/>
                                    <w:sz w:val="16"/>
                                    <w:szCs w:val="16"/>
                                  </w:rPr>
                                  <w:t xml:space="preserve"> </w:t>
                                </w:r>
                                <w:r w:rsidR="001B7CC0">
                                  <w:rPr>
                                    <w:rFonts w:asciiTheme="majorHAnsi" w:hAnsiTheme="majorHAnsi" w:cstheme="majorHAnsi"/>
                                    <w:sz w:val="16"/>
                                    <w:szCs w:val="16"/>
                                  </w:rPr>
                                  <w:t>Musterstraße</w:t>
                                </w:r>
                                <w:r w:rsidR="00145136" w:rsidRPr="00214950">
                                  <w:rPr>
                                    <w:rFonts w:asciiTheme="majorHAnsi" w:hAnsiTheme="majorHAnsi" w:cstheme="majorHAnsi"/>
                                    <w:sz w:val="16"/>
                                    <w:szCs w:val="16"/>
                                  </w:rPr>
                                  <w:t xml:space="preserve"> </w:t>
                                </w:r>
                                <w:r w:rsidRPr="00214950">
                                  <w:rPr>
                                    <w:rFonts w:asciiTheme="majorHAnsi" w:hAnsiTheme="majorHAnsi" w:cstheme="majorHAnsi"/>
                                    <w:sz w:val="16"/>
                                    <w:szCs w:val="16"/>
                                  </w:rPr>
                                  <w:t>X</w:t>
                                </w:r>
                                <w:r w:rsidR="00145136" w:rsidRPr="00214950">
                                  <w:rPr>
                                    <w:rFonts w:asciiTheme="majorHAnsi" w:hAnsiTheme="majorHAnsi" w:cstheme="majorHAnsi"/>
                                    <w:sz w:val="16"/>
                                    <w:szCs w:val="16"/>
                                  </w:rPr>
                                  <w:t xml:space="preserve"> </w:t>
                                </w:r>
                                <w:r w:rsidR="001B7CC0" w:rsidRPr="001B7CC0">
                                  <w:rPr>
                                    <w:rFonts w:asciiTheme="majorHAnsi" w:hAnsiTheme="majorHAnsi" w:cstheme="majorHAnsi"/>
                                    <w:b/>
                                    <w:bCs/>
                                    <w:sz w:val="16"/>
                                    <w:szCs w:val="16"/>
                                  </w:rPr>
                                  <w:t>·</w:t>
                                </w:r>
                                <w:r w:rsidR="001B7CC0" w:rsidRPr="001B7CC0">
                                  <w:rPr>
                                    <w:rFonts w:asciiTheme="majorHAnsi" w:hAnsiTheme="majorHAnsi" w:cstheme="majorHAnsi"/>
                                    <w:sz w:val="16"/>
                                    <w:szCs w:val="16"/>
                                  </w:rPr>
                                  <w:t xml:space="preserve"> </w:t>
                                </w:r>
                                <w:r w:rsidRPr="00214950">
                                  <w:rPr>
                                    <w:rFonts w:asciiTheme="majorHAnsi" w:hAnsiTheme="majorHAnsi" w:cstheme="majorHAnsi"/>
                                    <w:sz w:val="16"/>
                                    <w:szCs w:val="16"/>
                                  </w:rPr>
                                  <w:t>XXXXXX</w:t>
                                </w:r>
                                <w:r w:rsidR="00145136" w:rsidRPr="00214950">
                                  <w:rPr>
                                    <w:rFonts w:asciiTheme="majorHAnsi" w:hAnsiTheme="majorHAnsi" w:cstheme="majorHAnsi"/>
                                    <w:sz w:val="16"/>
                                    <w:szCs w:val="16"/>
                                  </w:rPr>
                                  <w:t xml:space="preserve"> </w:t>
                                </w:r>
                                <w:r w:rsidR="001B7CC0">
                                  <w:rPr>
                                    <w:rFonts w:asciiTheme="majorHAnsi" w:hAnsiTheme="majorHAnsi" w:cstheme="majorHAnsi"/>
                                    <w:sz w:val="16"/>
                                    <w:szCs w:val="16"/>
                                  </w:rPr>
                                  <w:t>Musterort</w:t>
                                </w:r>
                                <w:r w:rsidR="00145136" w:rsidRPr="00214950">
                                  <w:rPr>
                                    <w:rFonts w:asciiTheme="majorHAnsi" w:hAnsiTheme="majorHAnsi" w:cstheme="majorHAnsi"/>
                                    <w:sz w:val="16"/>
                                    <w:szCs w:val="16"/>
                                  </w:rPr>
                                  <w:tab/>
                                </w:r>
                              </w:p>
                            </w:sdtContent>
                          </w:sd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43"/>
                            </w:tblGrid>
                            <w:tr w:rsidR="007C3977" w:rsidTr="007C3977">
                              <w:tc>
                                <w:tcPr>
                                  <w:tcW w:w="5245" w:type="dxa"/>
                                </w:tcPr>
                                <w:sdt>
                                  <w:sdtPr>
                                    <w:rPr>
                                      <w:rFonts w:asciiTheme="majorHAnsi" w:hAnsiTheme="majorHAnsi" w:cstheme="majorHAnsi"/>
                                    </w:rPr>
                                    <w:id w:val="34003612"/>
                                    <w:placeholder>
                                      <w:docPart w:val="ABB46353E0E3453EBA79F494C0EA710C"/>
                                    </w:placeholder>
                                  </w:sdtPr>
                                  <w:sdtEndPr/>
                                  <w:sdtContent>
                                    <w:sdt>
                                      <w:sdtPr>
                                        <w:rPr>
                                          <w:rFonts w:asciiTheme="majorHAnsi" w:hAnsiTheme="majorHAnsi" w:cstheme="majorHAnsi"/>
                                        </w:rPr>
                                        <w:id w:val="699292157"/>
                                        <w:placeholder>
                                          <w:docPart w:val="DefaultPlaceholder_-1854013440"/>
                                        </w:placeholder>
                                      </w:sdtPr>
                                      <w:sdtEndPr/>
                                      <w:sdtContent>
                                        <w:p w:rsidR="001B7CC0" w:rsidRDefault="001B7CC0" w:rsidP="00214950">
                                          <w:pPr>
                                            <w:rPr>
                                              <w:rFonts w:asciiTheme="majorHAnsi" w:hAnsiTheme="majorHAnsi" w:cstheme="majorHAnsi"/>
                                            </w:rPr>
                                          </w:pPr>
                                          <w:r>
                                            <w:rPr>
                                              <w:rFonts w:asciiTheme="majorHAnsi" w:hAnsiTheme="majorHAnsi" w:cstheme="majorHAnsi"/>
                                            </w:rPr>
                                            <w:t>Empfängername/-firma</w:t>
                                          </w:r>
                                          <w:r>
                                            <w:rPr>
                                              <w:rFonts w:asciiTheme="majorHAnsi" w:hAnsiTheme="majorHAnsi" w:cstheme="majorHAnsi"/>
                                            </w:rPr>
                                            <w:br/>
                                            <w:t>Straße Hausnummer</w:t>
                                          </w:r>
                                          <w:r>
                                            <w:rPr>
                                              <w:rFonts w:asciiTheme="majorHAnsi" w:hAnsiTheme="majorHAnsi" w:cstheme="majorHAnsi"/>
                                            </w:rPr>
                                            <w:br/>
                                            <w:t>Postleitzahl Ort</w:t>
                                          </w:r>
                                        </w:p>
                                      </w:sdtContent>
                                    </w:sdt>
                                  </w:sdtContent>
                                </w:sdt>
                              </w:tc>
                              <w:tc>
                                <w:tcPr>
                                  <w:tcW w:w="3843" w:type="dxa"/>
                                </w:tcPr>
                                <w:sdt>
                                  <w:sdtPr>
                                    <w:rPr>
                                      <w:rFonts w:asciiTheme="majorHAnsi" w:hAnsiTheme="majorHAnsi" w:cstheme="majorHAnsi"/>
                                    </w:rPr>
                                    <w:id w:val="-1820100552"/>
                                    <w:placeholder>
                                      <w:docPart w:val="DefaultPlaceholder_-1854013440"/>
                                    </w:placeholder>
                                  </w:sdtPr>
                                  <w:sdtEndPr/>
                                  <w:sdtContent>
                                    <w:p w:rsidR="001B7CC0" w:rsidRPr="00C9594D" w:rsidRDefault="001B7CC0" w:rsidP="00214950">
                                      <w:pPr>
                                        <w:rPr>
                                          <w:rFonts w:asciiTheme="majorHAnsi" w:hAnsiTheme="majorHAnsi" w:cstheme="majorHAnsi"/>
                                          <w:b/>
                                        </w:rPr>
                                      </w:pPr>
                                      <w:r w:rsidRPr="00C9594D">
                                        <w:rPr>
                                          <w:rFonts w:asciiTheme="majorHAnsi" w:hAnsiTheme="majorHAnsi" w:cstheme="majorHAnsi"/>
                                          <w:b/>
                                        </w:rPr>
                                        <w:t>Rechnungsnummer:</w:t>
                                      </w:r>
                                    </w:p>
                                    <w:p w:rsidR="001B7CC0" w:rsidRPr="00C9594D" w:rsidRDefault="001B7CC0" w:rsidP="00214950">
                                      <w:pPr>
                                        <w:rPr>
                                          <w:rFonts w:asciiTheme="majorHAnsi" w:hAnsiTheme="majorHAnsi" w:cstheme="majorHAnsi"/>
                                          <w:b/>
                                        </w:rPr>
                                      </w:pPr>
                                      <w:r w:rsidRPr="00C9594D">
                                        <w:rPr>
                                          <w:rFonts w:asciiTheme="majorHAnsi" w:hAnsiTheme="majorHAnsi" w:cstheme="majorHAnsi"/>
                                          <w:b/>
                                        </w:rPr>
                                        <w:t xml:space="preserve">Rechnungsdatum: </w:t>
                                      </w:r>
                                    </w:p>
                                    <w:p w:rsidR="001B7CC0" w:rsidRPr="00C9594D" w:rsidRDefault="001B7CC0" w:rsidP="00214950">
                                      <w:pPr>
                                        <w:rPr>
                                          <w:rFonts w:asciiTheme="majorHAnsi" w:hAnsiTheme="majorHAnsi" w:cstheme="majorHAnsi"/>
                                          <w:b/>
                                        </w:rPr>
                                      </w:pPr>
                                      <w:r w:rsidRPr="00C9594D">
                                        <w:rPr>
                                          <w:rFonts w:asciiTheme="majorHAnsi" w:hAnsiTheme="majorHAnsi" w:cstheme="majorHAnsi"/>
                                          <w:b/>
                                        </w:rPr>
                                        <w:t xml:space="preserve">Kundennummer: </w:t>
                                      </w:r>
                                    </w:p>
                                    <w:p w:rsidR="001B7CC0" w:rsidRDefault="001B7CC0" w:rsidP="00214950">
                                      <w:pPr>
                                        <w:rPr>
                                          <w:rFonts w:asciiTheme="majorHAnsi" w:hAnsiTheme="majorHAnsi" w:cstheme="majorHAnsi"/>
                                        </w:rPr>
                                      </w:pPr>
                                      <w:r>
                                        <w:rPr>
                                          <w:rFonts w:asciiTheme="majorHAnsi" w:hAnsiTheme="majorHAnsi" w:cstheme="majorHAnsi"/>
                                        </w:rPr>
                                        <w:t>Ansprechperson: [Vorname, Nachname]</w:t>
                                      </w:r>
                                    </w:p>
                                    <w:p w:rsidR="001B7CC0" w:rsidRDefault="001B7CC0" w:rsidP="001B7CC0">
                                      <w:pPr>
                                        <w:rPr>
                                          <w:rFonts w:asciiTheme="majorHAnsi" w:hAnsiTheme="majorHAnsi" w:cstheme="majorHAnsi"/>
                                        </w:rPr>
                                      </w:pPr>
                                      <w:r>
                                        <w:rPr>
                                          <w:rFonts w:asciiTheme="majorHAnsi" w:hAnsiTheme="majorHAnsi" w:cstheme="majorHAnsi"/>
                                        </w:rPr>
                                        <w:t>Kontakt: [Telefonnummer, E-Mail]</w:t>
                                      </w:r>
                                    </w:p>
                                  </w:sdtContent>
                                </w:sdt>
                              </w:tc>
                            </w:tr>
                          </w:tbl>
                          <w:p w:rsidR="00214950" w:rsidRPr="00214950" w:rsidRDefault="00214950" w:rsidP="001B7CC0">
                            <w:pPr>
                              <w:rPr>
                                <w:rFonts w:asciiTheme="majorHAnsi" w:hAnsiTheme="majorHAnsi" w:cstheme="maj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18.3pt;margin-top:48.45pt;width:469.5pt;height:96.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" fillcolor="#f2f2f2 [3052]" strokecolor="#f2f2f2 [3052]">
                <v:textbox>
                  <w:txbxContent>
                    <w:sdt>
                      <w:sdtPr>
                        <w:rPr>
                          <w:rFonts w:asciiTheme="majorHAnsi" w:hAnsiTheme="majorHAnsi" w:cstheme="majorHAnsi"/>
                          <w:sz w:val="16"/>
                          <w:szCs w:val="16"/>
                        </w:rPr>
                        <w:id w:val="1977714074"/>
                        <w:placeholder>
                          <w:docPart w:val="DefaultPlaceholder_-1854013440"/>
                        </w:placeholder>
                      </w:sdtPr>
                      <w:sdtEndPr/>
                      <w:sdtContent>
                        <w:p w:rsidR="00145136" w:rsidRDefault="00214950">
                          <w:pPr>
                            <w:rPr>
                              <w:rFonts w:asciiTheme="majorHAnsi" w:hAnsiTheme="majorHAnsi" w:cstheme="majorHAnsi"/>
                              <w:sz w:val="16"/>
                              <w:szCs w:val="16"/>
                            </w:rPr>
                          </w:pPr>
                          <w:r w:rsidRPr="00214950">
                            <w:rPr>
                              <w:rFonts w:asciiTheme="majorHAnsi" w:hAnsiTheme="majorHAnsi" w:cstheme="majorHAnsi"/>
                              <w:sz w:val="16"/>
                              <w:szCs w:val="16"/>
                            </w:rPr>
                            <w:t>Absendername/-Firma</w:t>
                          </w:r>
                          <w:r w:rsidR="00145136" w:rsidRPr="00214950">
                            <w:rPr>
                              <w:rFonts w:asciiTheme="majorHAnsi" w:hAnsiTheme="majorHAnsi" w:cstheme="majorHAnsi"/>
                              <w:sz w:val="16"/>
                              <w:szCs w:val="16"/>
                            </w:rPr>
                            <w:t xml:space="preserve"> </w:t>
                          </w:r>
                          <w:r w:rsidR="001B7CC0" w:rsidRPr="001B7CC0">
                            <w:rPr>
                              <w:rFonts w:asciiTheme="majorHAnsi" w:hAnsiTheme="majorHAnsi" w:cstheme="majorHAnsi"/>
                              <w:b/>
                              <w:bCs/>
                              <w:sz w:val="16"/>
                              <w:szCs w:val="16"/>
                            </w:rPr>
                            <w:t>·</w:t>
                          </w:r>
                          <w:r w:rsidR="00145136" w:rsidRPr="00214950">
                            <w:rPr>
                              <w:rFonts w:asciiTheme="majorHAnsi" w:hAnsiTheme="majorHAnsi" w:cstheme="majorHAnsi"/>
                              <w:sz w:val="16"/>
                              <w:szCs w:val="16"/>
                            </w:rPr>
                            <w:t xml:space="preserve"> </w:t>
                          </w:r>
                          <w:r w:rsidR="001B7CC0">
                            <w:rPr>
                              <w:rFonts w:asciiTheme="majorHAnsi" w:hAnsiTheme="majorHAnsi" w:cstheme="majorHAnsi"/>
                              <w:sz w:val="16"/>
                              <w:szCs w:val="16"/>
                            </w:rPr>
                            <w:t>Musterstraße</w:t>
                          </w:r>
                          <w:r w:rsidR="00145136" w:rsidRPr="00214950">
                            <w:rPr>
                              <w:rFonts w:asciiTheme="majorHAnsi" w:hAnsiTheme="majorHAnsi" w:cstheme="majorHAnsi"/>
                              <w:sz w:val="16"/>
                              <w:szCs w:val="16"/>
                            </w:rPr>
                            <w:t xml:space="preserve"> </w:t>
                          </w:r>
                          <w:r w:rsidRPr="00214950">
                            <w:rPr>
                              <w:rFonts w:asciiTheme="majorHAnsi" w:hAnsiTheme="majorHAnsi" w:cstheme="majorHAnsi"/>
                              <w:sz w:val="16"/>
                              <w:szCs w:val="16"/>
                            </w:rPr>
                            <w:t>X</w:t>
                          </w:r>
                          <w:r w:rsidR="00145136" w:rsidRPr="00214950">
                            <w:rPr>
                              <w:rFonts w:asciiTheme="majorHAnsi" w:hAnsiTheme="majorHAnsi" w:cstheme="majorHAnsi"/>
                              <w:sz w:val="16"/>
                              <w:szCs w:val="16"/>
                            </w:rPr>
                            <w:t xml:space="preserve"> </w:t>
                          </w:r>
                          <w:r w:rsidR="001B7CC0" w:rsidRPr="001B7CC0">
                            <w:rPr>
                              <w:rFonts w:asciiTheme="majorHAnsi" w:hAnsiTheme="majorHAnsi" w:cstheme="majorHAnsi"/>
                              <w:b/>
                              <w:bCs/>
                              <w:sz w:val="16"/>
                              <w:szCs w:val="16"/>
                            </w:rPr>
                            <w:t>·</w:t>
                          </w:r>
                          <w:r w:rsidR="001B7CC0" w:rsidRPr="001B7CC0">
                            <w:rPr>
                              <w:rFonts w:asciiTheme="majorHAnsi" w:hAnsiTheme="majorHAnsi" w:cstheme="majorHAnsi"/>
                              <w:sz w:val="16"/>
                              <w:szCs w:val="16"/>
                            </w:rPr>
                            <w:t xml:space="preserve"> </w:t>
                          </w:r>
                          <w:r w:rsidRPr="00214950">
                            <w:rPr>
                              <w:rFonts w:asciiTheme="majorHAnsi" w:hAnsiTheme="majorHAnsi" w:cstheme="majorHAnsi"/>
                              <w:sz w:val="16"/>
                              <w:szCs w:val="16"/>
                            </w:rPr>
                            <w:t>XXXXXX</w:t>
                          </w:r>
                          <w:r w:rsidR="00145136" w:rsidRPr="00214950">
                            <w:rPr>
                              <w:rFonts w:asciiTheme="majorHAnsi" w:hAnsiTheme="majorHAnsi" w:cstheme="majorHAnsi"/>
                              <w:sz w:val="16"/>
                              <w:szCs w:val="16"/>
                            </w:rPr>
                            <w:t xml:space="preserve"> </w:t>
                          </w:r>
                          <w:r w:rsidR="001B7CC0">
                            <w:rPr>
                              <w:rFonts w:asciiTheme="majorHAnsi" w:hAnsiTheme="majorHAnsi" w:cstheme="majorHAnsi"/>
                              <w:sz w:val="16"/>
                              <w:szCs w:val="16"/>
                            </w:rPr>
                            <w:t>Musterort</w:t>
                          </w:r>
                          <w:r w:rsidR="00145136" w:rsidRPr="00214950">
                            <w:rPr>
                              <w:rFonts w:asciiTheme="majorHAnsi" w:hAnsiTheme="majorHAnsi" w:cstheme="majorHAnsi"/>
                              <w:sz w:val="16"/>
                              <w:szCs w:val="16"/>
                            </w:rPr>
                            <w:tab/>
                          </w:r>
                        </w:p>
                      </w:sdtContent>
                    </w:sd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43"/>
                      </w:tblGrid>
                      <w:tr w:rsidR="007C3977" w:rsidTr="007C3977">
                        <w:tc>
                          <w:tcPr>
                            <w:tcW w:w="5245" w:type="dxa"/>
                          </w:tcPr>
                          <w:sdt>
                            <w:sdtPr>
                              <w:rPr>
                                <w:rFonts w:asciiTheme="majorHAnsi" w:hAnsiTheme="majorHAnsi" w:cstheme="majorHAnsi"/>
                              </w:rPr>
                              <w:id w:val="34003612"/>
                              <w:placeholder>
                                <w:docPart w:val="ABB46353E0E3453EBA79F494C0EA710C"/>
                              </w:placeholder>
                            </w:sdtPr>
                            <w:sdtEndPr/>
                            <w:sdtContent>
                              <w:sdt>
                                <w:sdtPr>
                                  <w:rPr>
                                    <w:rFonts w:asciiTheme="majorHAnsi" w:hAnsiTheme="majorHAnsi" w:cstheme="majorHAnsi"/>
                                  </w:rPr>
                                  <w:id w:val="699292157"/>
                                  <w:placeholder>
                                    <w:docPart w:val="DefaultPlaceholder_-1854013440"/>
                                  </w:placeholder>
                                </w:sdtPr>
                                <w:sdtEndPr/>
                                <w:sdtContent>
                                  <w:p w:rsidR="001B7CC0" w:rsidRDefault="001B7CC0" w:rsidP="00214950">
                                    <w:pPr>
                                      <w:rPr>
                                        <w:rFonts w:asciiTheme="majorHAnsi" w:hAnsiTheme="majorHAnsi" w:cstheme="majorHAnsi"/>
                                      </w:rPr>
                                    </w:pPr>
                                    <w:r>
                                      <w:rPr>
                                        <w:rFonts w:asciiTheme="majorHAnsi" w:hAnsiTheme="majorHAnsi" w:cstheme="majorHAnsi"/>
                                      </w:rPr>
                                      <w:t>Empfängername/-firma</w:t>
                                    </w:r>
                                    <w:r>
                                      <w:rPr>
                                        <w:rFonts w:asciiTheme="majorHAnsi" w:hAnsiTheme="majorHAnsi" w:cstheme="majorHAnsi"/>
                                      </w:rPr>
                                      <w:br/>
                                      <w:t>Straße Hausnummer</w:t>
                                    </w:r>
                                    <w:r>
                                      <w:rPr>
                                        <w:rFonts w:asciiTheme="majorHAnsi" w:hAnsiTheme="majorHAnsi" w:cstheme="majorHAnsi"/>
                                      </w:rPr>
                                      <w:br/>
                                      <w:t>Postleitzahl Ort</w:t>
                                    </w:r>
                                  </w:p>
                                </w:sdtContent>
                              </w:sdt>
                            </w:sdtContent>
                          </w:sdt>
                        </w:tc>
                        <w:tc>
                          <w:tcPr>
                            <w:tcW w:w="3843" w:type="dxa"/>
                          </w:tcPr>
                          <w:sdt>
                            <w:sdtPr>
                              <w:rPr>
                                <w:rFonts w:asciiTheme="majorHAnsi" w:hAnsiTheme="majorHAnsi" w:cstheme="majorHAnsi"/>
                              </w:rPr>
                              <w:id w:val="-1820100552"/>
                              <w:placeholder>
                                <w:docPart w:val="DefaultPlaceholder_-1854013440"/>
                              </w:placeholder>
                            </w:sdtPr>
                            <w:sdtEndPr/>
                            <w:sdtContent>
                              <w:p w:rsidR="001B7CC0" w:rsidRPr="00C9594D" w:rsidRDefault="001B7CC0" w:rsidP="00214950">
                                <w:pPr>
                                  <w:rPr>
                                    <w:rFonts w:asciiTheme="majorHAnsi" w:hAnsiTheme="majorHAnsi" w:cstheme="majorHAnsi"/>
                                    <w:b/>
                                  </w:rPr>
                                </w:pPr>
                                <w:r w:rsidRPr="00C9594D">
                                  <w:rPr>
                                    <w:rFonts w:asciiTheme="majorHAnsi" w:hAnsiTheme="majorHAnsi" w:cstheme="majorHAnsi"/>
                                    <w:b/>
                                  </w:rPr>
                                  <w:t>Rechnungsnummer:</w:t>
                                </w:r>
                              </w:p>
                              <w:p w:rsidR="001B7CC0" w:rsidRPr="00C9594D" w:rsidRDefault="001B7CC0" w:rsidP="00214950">
                                <w:pPr>
                                  <w:rPr>
                                    <w:rFonts w:asciiTheme="majorHAnsi" w:hAnsiTheme="majorHAnsi" w:cstheme="majorHAnsi"/>
                                    <w:b/>
                                  </w:rPr>
                                </w:pPr>
                                <w:r w:rsidRPr="00C9594D">
                                  <w:rPr>
                                    <w:rFonts w:asciiTheme="majorHAnsi" w:hAnsiTheme="majorHAnsi" w:cstheme="majorHAnsi"/>
                                    <w:b/>
                                  </w:rPr>
                                  <w:t xml:space="preserve">Rechnungsdatum: </w:t>
                                </w:r>
                              </w:p>
                              <w:p w:rsidR="001B7CC0" w:rsidRPr="00C9594D" w:rsidRDefault="001B7CC0" w:rsidP="00214950">
                                <w:pPr>
                                  <w:rPr>
                                    <w:rFonts w:asciiTheme="majorHAnsi" w:hAnsiTheme="majorHAnsi" w:cstheme="majorHAnsi"/>
                                    <w:b/>
                                  </w:rPr>
                                </w:pPr>
                                <w:r w:rsidRPr="00C9594D">
                                  <w:rPr>
                                    <w:rFonts w:asciiTheme="majorHAnsi" w:hAnsiTheme="majorHAnsi" w:cstheme="majorHAnsi"/>
                                    <w:b/>
                                  </w:rPr>
                                  <w:t xml:space="preserve">Kundennummer: </w:t>
                                </w:r>
                              </w:p>
                              <w:p w:rsidR="001B7CC0" w:rsidRDefault="001B7CC0" w:rsidP="00214950">
                                <w:pPr>
                                  <w:rPr>
                                    <w:rFonts w:asciiTheme="majorHAnsi" w:hAnsiTheme="majorHAnsi" w:cstheme="majorHAnsi"/>
                                  </w:rPr>
                                </w:pPr>
                                <w:r>
                                  <w:rPr>
                                    <w:rFonts w:asciiTheme="majorHAnsi" w:hAnsiTheme="majorHAnsi" w:cstheme="majorHAnsi"/>
                                  </w:rPr>
                                  <w:t>Ansprechperson: [Vorname, Nachname]</w:t>
                                </w:r>
                              </w:p>
                              <w:p w:rsidR="001B7CC0" w:rsidRDefault="001B7CC0" w:rsidP="001B7CC0">
                                <w:pPr>
                                  <w:rPr>
                                    <w:rFonts w:asciiTheme="majorHAnsi" w:hAnsiTheme="majorHAnsi" w:cstheme="majorHAnsi"/>
                                  </w:rPr>
                                </w:pPr>
                                <w:r>
                                  <w:rPr>
                                    <w:rFonts w:asciiTheme="majorHAnsi" w:hAnsiTheme="majorHAnsi" w:cstheme="majorHAnsi"/>
                                  </w:rPr>
                                  <w:t>Kontakt: [Telefonnummer, E-Mail]</w:t>
                                </w:r>
                              </w:p>
                            </w:sdtContent>
                          </w:sdt>
                        </w:tc>
                      </w:tr>
                    </w:tbl>
                    <w:p w:rsidR="00214950" w:rsidRPr="00214950" w:rsidRDefault="00214950" w:rsidP="001B7CC0">
                      <w:pPr>
                        <w:rPr>
                          <w:rFonts w:asciiTheme="majorHAnsi" w:hAnsiTheme="majorHAnsi" w:cstheme="majorHAnsi"/>
                          <w:sz w:val="16"/>
                          <w:szCs w:val="16"/>
                        </w:rPr>
                      </w:pPr>
                    </w:p>
                  </w:txbxContent>
                </v:textbox>
                <w10:wrap type="square" anchorx="margin"/>
              </v:shape>
            </w:pict>
          </mc:Fallback>
        </mc:AlternateContent>
      </w:r>
      <w:r>
        <w:rPr>
          <w:rFonts w:asciiTheme="majorHAnsi" w:hAnsiTheme="majorHAnsi" w:cstheme="majorHAnsi"/>
        </w:rPr>
        <w:br/>
      </w:r>
      <w:r w:rsidR="007C3977" w:rsidRPr="007C3977">
        <w:rPr>
          <w:rFonts w:asciiTheme="majorHAnsi" w:hAnsiTheme="majorHAnsi" w:cstheme="majorHAnsi"/>
          <w:noProof/>
        </w:rPr>
        <mc:AlternateContent>
          <mc:Choice Requires="wps">
            <w:drawing>
              <wp:anchor distT="45720" distB="45720" distL="114300" distR="114300" simplePos="0" relativeHeight="251664384" behindDoc="0" locked="0" layoutInCell="1" allowOverlap="1">
                <wp:simplePos x="0" y="0"/>
                <wp:positionH relativeFrom="column">
                  <wp:posOffset>5500370</wp:posOffset>
                </wp:positionH>
                <wp:positionV relativeFrom="paragraph">
                  <wp:posOffset>-175261</wp:posOffset>
                </wp:positionV>
                <wp:extent cx="857250" cy="58102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81025"/>
                        </a:xfrm>
                        <a:prstGeom prst="rect">
                          <a:avLst/>
                        </a:prstGeom>
                        <a:noFill/>
                        <a:ln w="9525">
                          <a:noFill/>
                          <a:miter lim="800000"/>
                          <a:headEnd/>
                          <a:tailEnd/>
                        </a:ln>
                      </wps:spPr>
                      <wps:txbx>
                        <w:txbxContent>
                          <w:p w:rsidR="007C3977" w:rsidRPr="007C3977" w:rsidRDefault="00BB6793" w:rsidP="007C3977">
                            <w:pPr>
                              <w:jc w:val="center"/>
                              <w:rPr>
                                <w:color w:val="000000" w:themeColor="text1"/>
                              </w:rPr>
                            </w:pPr>
                            <w:r>
                              <w:rPr>
                                <w:color w:val="000000" w:themeColor="text1"/>
                              </w:rPr>
                              <w:br/>
                            </w:r>
                            <w:r w:rsidR="007C3977" w:rsidRPr="007C3977">
                              <w:rPr>
                                <w:color w:val="000000" w:themeColor="text1"/>
                              </w:rPr>
                              <w:t>[Ihr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3.1pt;margin-top:-13.8pt;width:67.5pt;height:45.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" filled="f" stroked="f">
                <v:textbox>
                  <w:txbxContent>
                    <w:p w:rsidR="007C3977" w:rsidRPr="007C3977" w:rsidRDefault="00BB6793" w:rsidP="007C3977">
                      <w:pPr>
                        <w:jc w:val="center"/>
                        <w:rPr>
                          <w:color w:val="000000" w:themeColor="text1"/>
                        </w:rPr>
                      </w:pPr>
                      <w:r>
                        <w:rPr>
                          <w:color w:val="000000" w:themeColor="text1"/>
                        </w:rPr>
                        <w:br/>
                      </w:r>
                      <w:r w:rsidR="007C3977" w:rsidRPr="007C3977">
                        <w:rPr>
                          <w:color w:val="000000" w:themeColor="text1"/>
                        </w:rPr>
                        <w:t>[Ihr Logo]</w:t>
                      </w:r>
                    </w:p>
                  </w:txbxContent>
                </v:textbox>
              </v:shape>
            </w:pict>
          </mc:Fallback>
        </mc:AlternateContent>
      </w:r>
      <w:r w:rsidR="00FF27C2">
        <w:rPr>
          <w:rFonts w:asciiTheme="majorHAnsi" w:hAnsiTheme="majorHAnsi" w:cstheme="majorHAnsi"/>
          <w:noProof/>
        </w:rPr>
        <w:drawing>
          <wp:anchor distT="0" distB="0" distL="114300" distR="114300" simplePos="0" relativeHeight="251658240" behindDoc="0" locked="0" layoutInCell="1" allowOverlap="1">
            <wp:simplePos x="0" y="0"/>
            <wp:positionH relativeFrom="margin">
              <wp:posOffset>5462905</wp:posOffset>
            </wp:positionH>
            <wp:positionV relativeFrom="page">
              <wp:posOffset>428625</wp:posOffset>
            </wp:positionV>
            <wp:extent cx="932180" cy="932180"/>
            <wp:effectExtent l="0" t="0" r="1270" b="127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180" cy="932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7CC0" w:rsidRDefault="001B7CC0">
      <w:pPr>
        <w:rPr>
          <w:rFonts w:asciiTheme="majorHAnsi" w:hAnsiTheme="majorHAnsi" w:cstheme="majorHAnsi"/>
          <w:b/>
        </w:rPr>
      </w:pPr>
    </w:p>
    <w:p w:rsidR="00EA1B6D" w:rsidRPr="00EA1B6D" w:rsidRDefault="00EA1B6D">
      <w:pPr>
        <w:rPr>
          <w:rFonts w:asciiTheme="majorHAnsi" w:hAnsiTheme="majorHAnsi" w:cstheme="majorHAnsi"/>
          <w:b/>
        </w:rPr>
      </w:pPr>
      <w:r w:rsidRPr="00EA1B6D">
        <w:rPr>
          <w:rFonts w:asciiTheme="majorHAnsi" w:hAnsiTheme="majorHAnsi" w:cstheme="majorHAnsi"/>
          <w:b/>
        </w:rPr>
        <w:t>Rechnung</w:t>
      </w:r>
      <w:r w:rsidR="00EA63DC">
        <w:rPr>
          <w:rFonts w:asciiTheme="majorHAnsi" w:hAnsiTheme="majorHAnsi" w:cstheme="majorHAnsi"/>
          <w:b/>
        </w:rPr>
        <w:t xml:space="preserve"> Nr.</w:t>
      </w:r>
      <w:r w:rsidRPr="00EA1B6D">
        <w:rPr>
          <w:rFonts w:asciiTheme="majorHAnsi" w:hAnsiTheme="majorHAnsi" w:cstheme="majorHAnsi"/>
          <w:b/>
        </w:rPr>
        <w:t xml:space="preserve"> </w:t>
      </w:r>
      <w:sdt>
        <w:sdtPr>
          <w:rPr>
            <w:rFonts w:asciiTheme="majorHAnsi" w:hAnsiTheme="majorHAnsi" w:cstheme="majorHAnsi"/>
            <w:b/>
          </w:rPr>
          <w:id w:val="1279836171"/>
          <w:placeholder>
            <w:docPart w:val="DefaultPlaceholder_-1854013440"/>
          </w:placeholder>
        </w:sdtPr>
        <w:sdtEndPr/>
        <w:sdtContent>
          <w:bookmarkStart w:id="0" w:name="_GoBack"/>
          <w:r w:rsidRPr="00EA1B6D">
            <w:rPr>
              <w:rFonts w:asciiTheme="majorHAnsi" w:hAnsiTheme="majorHAnsi" w:cstheme="majorHAnsi"/>
              <w:b/>
            </w:rPr>
            <w:t>[</w:t>
          </w:r>
          <w:proofErr w:type="spellStart"/>
          <w:r w:rsidRPr="00EA1B6D">
            <w:rPr>
              <w:rFonts w:asciiTheme="majorHAnsi" w:hAnsiTheme="majorHAnsi" w:cstheme="majorHAnsi"/>
              <w:b/>
            </w:rPr>
            <w:t>R</w:t>
          </w:r>
          <w:r w:rsidR="006A4502" w:rsidRPr="00EA1B6D">
            <w:rPr>
              <w:rFonts w:asciiTheme="majorHAnsi" w:hAnsiTheme="majorHAnsi" w:cstheme="majorHAnsi"/>
              <w:b/>
            </w:rPr>
            <w:t>echnungsnummer</w:t>
          </w:r>
          <w:proofErr w:type="spellEnd"/>
          <w:r w:rsidRPr="00EA1B6D">
            <w:rPr>
              <w:rFonts w:asciiTheme="majorHAnsi" w:hAnsiTheme="majorHAnsi" w:cstheme="majorHAnsi"/>
              <w:b/>
            </w:rPr>
            <w:t>]</w:t>
          </w:r>
          <w:bookmarkEnd w:id="0"/>
        </w:sdtContent>
      </w:sdt>
    </w:p>
    <w:sdt>
      <w:sdtPr>
        <w:rPr>
          <w:rFonts w:asciiTheme="majorHAnsi" w:hAnsiTheme="majorHAnsi" w:cstheme="majorHAnsi"/>
        </w:rPr>
        <w:id w:val="-1079438309"/>
        <w:placeholder>
          <w:docPart w:val="DefaultPlaceholder_-1854013440"/>
        </w:placeholder>
      </w:sdtPr>
      <w:sdtEndPr/>
      <w:sdtContent>
        <w:p w:rsidR="00EA1B6D" w:rsidRPr="00EA1B6D" w:rsidRDefault="00EA1B6D" w:rsidP="00EA1B6D">
          <w:pPr>
            <w:rPr>
              <w:rFonts w:asciiTheme="majorHAnsi" w:hAnsiTheme="majorHAnsi" w:cstheme="majorHAnsi"/>
            </w:rPr>
          </w:pPr>
          <w:r w:rsidRPr="00EA1B6D">
            <w:rPr>
              <w:rFonts w:asciiTheme="majorHAnsi" w:hAnsiTheme="majorHAnsi" w:cstheme="majorHAnsi"/>
            </w:rPr>
            <w:t xml:space="preserve">Sehr </w:t>
          </w:r>
          <w:proofErr w:type="spellStart"/>
          <w:r w:rsidRPr="00EA1B6D">
            <w:rPr>
              <w:rFonts w:asciiTheme="majorHAnsi" w:hAnsiTheme="majorHAnsi" w:cstheme="majorHAnsi"/>
            </w:rPr>
            <w:t>geehrte</w:t>
          </w:r>
          <w:proofErr w:type="spellEnd"/>
          <w:r w:rsidR="001B7CC0">
            <w:rPr>
              <w:rFonts w:asciiTheme="majorHAnsi" w:hAnsiTheme="majorHAnsi" w:cstheme="majorHAnsi"/>
            </w:rPr>
            <w:t>/</w:t>
          </w:r>
          <w:r w:rsidRPr="00EA1B6D">
            <w:rPr>
              <w:rFonts w:asciiTheme="majorHAnsi" w:hAnsiTheme="majorHAnsi" w:cstheme="majorHAnsi"/>
            </w:rPr>
            <w:t xml:space="preserve">r [Name des </w:t>
          </w:r>
          <w:proofErr w:type="spellStart"/>
          <w:r w:rsidRPr="00EA1B6D">
            <w:rPr>
              <w:rFonts w:asciiTheme="majorHAnsi" w:hAnsiTheme="majorHAnsi" w:cstheme="majorHAnsi"/>
            </w:rPr>
            <w:t>Empfängers</w:t>
          </w:r>
          <w:proofErr w:type="spellEnd"/>
          <w:r w:rsidRPr="00EA1B6D">
            <w:rPr>
              <w:rFonts w:asciiTheme="majorHAnsi" w:hAnsiTheme="majorHAnsi" w:cstheme="majorHAnsi"/>
            </w:rPr>
            <w:t>],</w:t>
          </w:r>
        </w:p>
      </w:sdtContent>
    </w:sdt>
    <w:sdt>
      <w:sdtPr>
        <w:rPr>
          <w:rFonts w:asciiTheme="majorHAnsi" w:hAnsiTheme="majorHAnsi" w:cstheme="majorHAnsi"/>
        </w:rPr>
        <w:id w:val="-1737998496"/>
        <w:placeholder>
          <w:docPart w:val="DefaultPlaceholder_-1854013440"/>
        </w:placeholder>
      </w:sdtPr>
      <w:sdtEndPr/>
      <w:sdtContent>
        <w:p w:rsidR="00EA1B6D" w:rsidRPr="00EA1B6D" w:rsidRDefault="00EA63DC" w:rsidP="00EA1B6D">
          <w:pPr>
            <w:rPr>
              <w:rFonts w:asciiTheme="majorHAnsi" w:hAnsiTheme="majorHAnsi" w:cstheme="majorHAnsi"/>
            </w:rPr>
          </w:pPr>
          <w:proofErr w:type="spellStart"/>
          <w:r>
            <w:rPr>
              <w:rFonts w:asciiTheme="majorHAnsi" w:hAnsiTheme="majorHAnsi" w:cstheme="majorHAnsi"/>
            </w:rPr>
            <w:t>hiermit</w:t>
          </w:r>
          <w:proofErr w:type="spellEnd"/>
          <w:r w:rsidR="00EA1B6D" w:rsidRPr="00EA1B6D">
            <w:rPr>
              <w:rFonts w:asciiTheme="majorHAnsi" w:hAnsiTheme="majorHAnsi" w:cstheme="majorHAnsi"/>
            </w:rPr>
            <w:t xml:space="preserve"> </w:t>
          </w:r>
          <w:proofErr w:type="spellStart"/>
          <w:r w:rsidR="00EA1B6D" w:rsidRPr="00EA1B6D">
            <w:rPr>
              <w:rFonts w:asciiTheme="majorHAnsi" w:hAnsiTheme="majorHAnsi" w:cstheme="majorHAnsi"/>
            </w:rPr>
            <w:t>erhalten</w:t>
          </w:r>
          <w:proofErr w:type="spellEnd"/>
          <w:r w:rsidR="00EA1B6D" w:rsidRPr="00EA1B6D">
            <w:rPr>
              <w:rFonts w:asciiTheme="majorHAnsi" w:hAnsiTheme="majorHAnsi" w:cstheme="majorHAnsi"/>
            </w:rPr>
            <w:t xml:space="preserve"> Sie die </w:t>
          </w:r>
          <w:proofErr w:type="spellStart"/>
          <w:r w:rsidR="00EA1B6D" w:rsidRPr="00EA1B6D">
            <w:rPr>
              <w:rFonts w:asciiTheme="majorHAnsi" w:hAnsiTheme="majorHAnsi" w:cstheme="majorHAnsi"/>
            </w:rPr>
            <w:t>Rechnung</w:t>
          </w:r>
          <w:proofErr w:type="spellEnd"/>
          <w:r w:rsidR="00EA1B6D" w:rsidRPr="00EA1B6D">
            <w:rPr>
              <w:rFonts w:asciiTheme="majorHAnsi" w:hAnsiTheme="majorHAnsi" w:cstheme="majorHAnsi"/>
            </w:rPr>
            <w:t xml:space="preserve"> </w:t>
          </w:r>
          <w:proofErr w:type="spellStart"/>
          <w:r w:rsidR="00EA1B6D" w:rsidRPr="00EA1B6D">
            <w:rPr>
              <w:rFonts w:asciiTheme="majorHAnsi" w:hAnsiTheme="majorHAnsi" w:cstheme="majorHAnsi"/>
            </w:rPr>
            <w:t>für</w:t>
          </w:r>
          <w:proofErr w:type="spellEnd"/>
          <w:r w:rsidR="00EA1B6D" w:rsidRPr="00EA1B6D">
            <w:rPr>
              <w:rFonts w:asciiTheme="majorHAnsi" w:hAnsiTheme="majorHAnsi" w:cstheme="majorHAnsi"/>
            </w:rPr>
            <w:t xml:space="preserve"> die </w:t>
          </w:r>
          <w:proofErr w:type="spellStart"/>
          <w:r w:rsidR="00C75F5E">
            <w:rPr>
              <w:rFonts w:asciiTheme="majorHAnsi" w:hAnsiTheme="majorHAnsi" w:cstheme="majorHAnsi"/>
            </w:rPr>
            <w:t>folgenden</w:t>
          </w:r>
          <w:proofErr w:type="spellEnd"/>
          <w:r w:rsidR="00C75F5E">
            <w:rPr>
              <w:rFonts w:asciiTheme="majorHAnsi" w:hAnsiTheme="majorHAnsi" w:cstheme="majorHAnsi"/>
            </w:rPr>
            <w:t xml:space="preserve"> </w:t>
          </w:r>
          <w:r w:rsidR="00EA1B6D" w:rsidRPr="00EA1B6D">
            <w:rPr>
              <w:rFonts w:asciiTheme="majorHAnsi" w:hAnsiTheme="majorHAnsi" w:cstheme="majorHAnsi"/>
            </w:rPr>
            <w:t xml:space="preserve">von </w:t>
          </w:r>
          <w:proofErr w:type="spellStart"/>
          <w:r w:rsidR="00EA1B6D" w:rsidRPr="00EA1B6D">
            <w:rPr>
              <w:rFonts w:asciiTheme="majorHAnsi" w:hAnsiTheme="majorHAnsi" w:cstheme="majorHAnsi"/>
            </w:rPr>
            <w:t>uns</w:t>
          </w:r>
          <w:proofErr w:type="spellEnd"/>
          <w:r w:rsidR="00EA1B6D" w:rsidRPr="00EA1B6D">
            <w:rPr>
              <w:rFonts w:asciiTheme="majorHAnsi" w:hAnsiTheme="majorHAnsi" w:cstheme="majorHAnsi"/>
            </w:rPr>
            <w:t xml:space="preserve"> </w:t>
          </w:r>
          <w:proofErr w:type="spellStart"/>
          <w:r w:rsidR="00EA1B6D" w:rsidRPr="00EA1B6D">
            <w:rPr>
              <w:rFonts w:asciiTheme="majorHAnsi" w:hAnsiTheme="majorHAnsi" w:cstheme="majorHAnsi"/>
            </w:rPr>
            <w:t>erbrachten</w:t>
          </w:r>
          <w:proofErr w:type="spellEnd"/>
          <w:r w:rsidR="00EA1B6D" w:rsidRPr="00EA1B6D">
            <w:rPr>
              <w:rFonts w:asciiTheme="majorHAnsi" w:hAnsiTheme="majorHAnsi" w:cstheme="majorHAnsi"/>
            </w:rPr>
            <w:t xml:space="preserve"> </w:t>
          </w:r>
          <w:proofErr w:type="spellStart"/>
          <w:r w:rsidR="00EA1B6D" w:rsidRPr="00EA1B6D">
            <w:rPr>
              <w:rFonts w:asciiTheme="majorHAnsi" w:hAnsiTheme="majorHAnsi" w:cstheme="majorHAnsi"/>
            </w:rPr>
            <w:t>Leistungen</w:t>
          </w:r>
          <w:proofErr w:type="spellEnd"/>
          <w:r w:rsidR="00EA1B6D" w:rsidRPr="00EA1B6D">
            <w:rPr>
              <w:rFonts w:asciiTheme="majorHAnsi" w:hAnsiTheme="majorHAnsi" w:cstheme="majorHAnsi"/>
            </w:rPr>
            <w:t>/</w:t>
          </w:r>
          <w:proofErr w:type="spellStart"/>
          <w:r w:rsidR="00EA1B6D" w:rsidRPr="00EA1B6D">
            <w:rPr>
              <w:rFonts w:asciiTheme="majorHAnsi" w:hAnsiTheme="majorHAnsi" w:cstheme="majorHAnsi"/>
            </w:rPr>
            <w:t>gelieferten</w:t>
          </w:r>
          <w:proofErr w:type="spellEnd"/>
          <w:r w:rsidR="00EA1B6D" w:rsidRPr="00EA1B6D">
            <w:rPr>
              <w:rFonts w:asciiTheme="majorHAnsi" w:hAnsiTheme="majorHAnsi" w:cstheme="majorHAnsi"/>
            </w:rPr>
            <w:t xml:space="preserve"> </w:t>
          </w:r>
          <w:proofErr w:type="spellStart"/>
          <w:r w:rsidR="00EA1B6D" w:rsidRPr="00EA1B6D">
            <w:rPr>
              <w:rFonts w:asciiTheme="majorHAnsi" w:hAnsiTheme="majorHAnsi" w:cstheme="majorHAnsi"/>
            </w:rPr>
            <w:t>Waren</w:t>
          </w:r>
          <w:proofErr w:type="spellEnd"/>
          <w:r w:rsidR="00EA1B6D" w:rsidRPr="00EA1B6D">
            <w:rPr>
              <w:rFonts w:asciiTheme="majorHAnsi" w:hAnsiTheme="majorHAnsi" w:cstheme="majorHAnsi"/>
            </w:rPr>
            <w:t>.</w:t>
          </w:r>
        </w:p>
      </w:sdtContent>
    </w:sdt>
    <w:tbl>
      <w:tblPr>
        <w:tblW w:w="0" w:type="auto"/>
        <w:tblLook w:val="04A0" w:firstRow="1" w:lastRow="0" w:firstColumn="1" w:lastColumn="0" w:noHBand="0" w:noVBand="1"/>
      </w:tblPr>
      <w:tblGrid>
        <w:gridCol w:w="3117"/>
        <w:gridCol w:w="2070"/>
        <w:gridCol w:w="2112"/>
        <w:gridCol w:w="2105"/>
      </w:tblGrid>
      <w:tr w:rsidR="0061689F" w:rsidRPr="00EA1B6D" w:rsidTr="00737C2D">
        <w:tc>
          <w:tcPr>
            <w:tcW w:w="3117" w:type="dxa"/>
            <w:tcBorders>
              <w:bottom w:val="single" w:sz="4" w:space="0" w:color="auto"/>
            </w:tcBorders>
            <w:shd w:val="clear" w:color="auto" w:fill="F2F2F2" w:themeFill="background1" w:themeFillShade="F2"/>
          </w:tcPr>
          <w:p w:rsidR="0061689F" w:rsidRPr="00EA63DC" w:rsidRDefault="006A4502" w:rsidP="00737C2D">
            <w:pPr>
              <w:spacing w:line="240" w:lineRule="auto"/>
              <w:rPr>
                <w:rFonts w:asciiTheme="majorHAnsi" w:hAnsiTheme="majorHAnsi" w:cstheme="majorHAnsi"/>
                <w:b/>
              </w:rPr>
            </w:pPr>
            <w:proofErr w:type="spellStart"/>
            <w:r w:rsidRPr="00EA63DC">
              <w:rPr>
                <w:rFonts w:asciiTheme="majorHAnsi" w:hAnsiTheme="majorHAnsi" w:cstheme="majorHAnsi"/>
                <w:b/>
              </w:rPr>
              <w:t>Beschreibung</w:t>
            </w:r>
            <w:proofErr w:type="spellEnd"/>
          </w:p>
        </w:tc>
        <w:tc>
          <w:tcPr>
            <w:tcW w:w="2070" w:type="dxa"/>
            <w:tcBorders>
              <w:bottom w:val="single" w:sz="4" w:space="0" w:color="auto"/>
            </w:tcBorders>
            <w:shd w:val="clear" w:color="auto" w:fill="F2F2F2" w:themeFill="background1" w:themeFillShade="F2"/>
          </w:tcPr>
          <w:p w:rsidR="0061689F" w:rsidRPr="00EA63DC" w:rsidRDefault="006A4502" w:rsidP="00737C2D">
            <w:pPr>
              <w:spacing w:line="240" w:lineRule="auto"/>
              <w:rPr>
                <w:rFonts w:asciiTheme="majorHAnsi" w:hAnsiTheme="majorHAnsi" w:cstheme="majorHAnsi"/>
                <w:b/>
              </w:rPr>
            </w:pPr>
            <w:r w:rsidRPr="00EA63DC">
              <w:rPr>
                <w:rFonts w:asciiTheme="majorHAnsi" w:hAnsiTheme="majorHAnsi" w:cstheme="majorHAnsi"/>
                <w:b/>
              </w:rPr>
              <w:t>Menge</w:t>
            </w:r>
          </w:p>
        </w:tc>
        <w:tc>
          <w:tcPr>
            <w:tcW w:w="2112" w:type="dxa"/>
            <w:tcBorders>
              <w:bottom w:val="single" w:sz="4" w:space="0" w:color="auto"/>
            </w:tcBorders>
            <w:shd w:val="clear" w:color="auto" w:fill="F2F2F2" w:themeFill="background1" w:themeFillShade="F2"/>
          </w:tcPr>
          <w:p w:rsidR="0061689F" w:rsidRPr="00EA63DC" w:rsidRDefault="006A4502" w:rsidP="00737C2D">
            <w:pPr>
              <w:spacing w:line="240" w:lineRule="auto"/>
              <w:rPr>
                <w:rFonts w:asciiTheme="majorHAnsi" w:hAnsiTheme="majorHAnsi" w:cstheme="majorHAnsi"/>
                <w:b/>
              </w:rPr>
            </w:pPr>
            <w:r w:rsidRPr="00EA63DC">
              <w:rPr>
                <w:rFonts w:asciiTheme="majorHAnsi" w:hAnsiTheme="majorHAnsi" w:cstheme="majorHAnsi"/>
                <w:b/>
              </w:rPr>
              <w:t>Preis pro Einheit</w:t>
            </w:r>
          </w:p>
        </w:tc>
        <w:tc>
          <w:tcPr>
            <w:tcW w:w="2105" w:type="dxa"/>
            <w:tcBorders>
              <w:bottom w:val="single" w:sz="4" w:space="0" w:color="auto"/>
            </w:tcBorders>
            <w:shd w:val="clear" w:color="auto" w:fill="F2F2F2" w:themeFill="background1" w:themeFillShade="F2"/>
          </w:tcPr>
          <w:p w:rsidR="0061689F" w:rsidRPr="00EA63DC" w:rsidRDefault="006A4502" w:rsidP="00737C2D">
            <w:pPr>
              <w:spacing w:line="240" w:lineRule="auto"/>
              <w:rPr>
                <w:rFonts w:asciiTheme="majorHAnsi" w:hAnsiTheme="majorHAnsi" w:cstheme="majorHAnsi"/>
                <w:b/>
              </w:rPr>
            </w:pPr>
            <w:r w:rsidRPr="00EA63DC">
              <w:rPr>
                <w:rFonts w:asciiTheme="majorHAnsi" w:hAnsiTheme="majorHAnsi" w:cstheme="majorHAnsi"/>
                <w:b/>
              </w:rPr>
              <w:t>Gesamtpreis</w:t>
            </w:r>
          </w:p>
        </w:tc>
      </w:tr>
      <w:sdt>
        <w:sdtPr>
          <w:rPr>
            <w:rFonts w:asciiTheme="majorHAnsi" w:hAnsiTheme="majorHAnsi" w:cstheme="majorHAnsi"/>
          </w:rPr>
          <w:id w:val="-1026558301"/>
          <w15:repeatingSection/>
        </w:sdtPr>
        <w:sdtEndPr/>
        <w:sdtContent>
          <w:sdt>
            <w:sdtPr>
              <w:rPr>
                <w:rFonts w:asciiTheme="majorHAnsi" w:hAnsiTheme="majorHAnsi" w:cstheme="majorHAnsi"/>
              </w:rPr>
              <w:id w:val="897095948"/>
              <w:placeholder>
                <w:docPart w:val="DefaultPlaceholder_-1854013435"/>
              </w:placeholder>
              <w15:repeatingSectionItem/>
            </w:sdtPr>
            <w:sdtEndPr/>
            <w:sdtContent>
              <w:tr w:rsidR="0061689F" w:rsidRPr="00EA1B6D" w:rsidTr="00737C2D">
                <w:trPr>
                  <w:trHeight w:val="614"/>
                </w:trPr>
                <w:tc>
                  <w:tcPr>
                    <w:tcW w:w="3117" w:type="dxa"/>
                    <w:tcBorders>
                      <w:top w:val="single" w:sz="4" w:space="0" w:color="auto"/>
                      <w:bottom w:val="single" w:sz="4" w:space="0" w:color="auto"/>
                    </w:tcBorders>
                  </w:tcPr>
                  <w:p w:rsidR="00737C2D" w:rsidRPr="00EA1B6D" w:rsidRDefault="0069455B" w:rsidP="00737C2D">
                    <w:pPr>
                      <w:spacing w:line="240" w:lineRule="auto"/>
                      <w:rPr>
                        <w:rFonts w:asciiTheme="majorHAnsi" w:hAnsiTheme="majorHAnsi" w:cstheme="majorHAnsi"/>
                      </w:rPr>
                    </w:pPr>
                    <w:r>
                      <w:rPr>
                        <w:rFonts w:asciiTheme="majorHAnsi" w:hAnsiTheme="majorHAnsi" w:cstheme="majorHAnsi"/>
                      </w:rPr>
                      <w:t>[</w:t>
                    </w:r>
                    <w:proofErr w:type="spellStart"/>
                    <w:r w:rsidR="006A4502" w:rsidRPr="00EA1B6D">
                      <w:rPr>
                        <w:rFonts w:asciiTheme="majorHAnsi" w:hAnsiTheme="majorHAnsi" w:cstheme="majorHAnsi"/>
                      </w:rPr>
                      <w:t>Beispielprodukt</w:t>
                    </w:r>
                    <w:proofErr w:type="spellEnd"/>
                    <w:r w:rsidR="006A4502" w:rsidRPr="00EA1B6D">
                      <w:rPr>
                        <w:rFonts w:asciiTheme="majorHAnsi" w:hAnsiTheme="majorHAnsi" w:cstheme="majorHAnsi"/>
                      </w:rPr>
                      <w:t>/</w:t>
                    </w:r>
                    <w:proofErr w:type="spellStart"/>
                    <w:r w:rsidR="006A4502" w:rsidRPr="00EA1B6D">
                      <w:rPr>
                        <w:rFonts w:asciiTheme="majorHAnsi" w:hAnsiTheme="majorHAnsi" w:cstheme="majorHAnsi"/>
                      </w:rPr>
                      <w:t>Dienstleistung</w:t>
                    </w:r>
                    <w:proofErr w:type="spellEnd"/>
                    <w:r>
                      <w:rPr>
                        <w:rFonts w:asciiTheme="majorHAnsi" w:hAnsiTheme="majorHAnsi" w:cstheme="majorHAnsi"/>
                      </w:rPr>
                      <w:t>]</w:t>
                    </w:r>
                    <w:r w:rsidR="00737C2D">
                      <w:rPr>
                        <w:rFonts w:asciiTheme="majorHAnsi" w:hAnsiTheme="majorHAnsi" w:cstheme="majorHAnsi"/>
                      </w:rPr>
                      <w:br/>
                    </w:r>
                    <w:proofErr w:type="spellStart"/>
                    <w:r w:rsidR="00737C2D">
                      <w:rPr>
                        <w:rFonts w:asciiTheme="majorHAnsi" w:hAnsiTheme="majorHAnsi" w:cstheme="majorHAnsi"/>
                      </w:rPr>
                      <w:t>Leistungsdatum</w:t>
                    </w:r>
                    <w:proofErr w:type="spellEnd"/>
                    <w:r w:rsidR="00737C2D">
                      <w:rPr>
                        <w:rFonts w:asciiTheme="majorHAnsi" w:hAnsiTheme="majorHAnsi" w:cstheme="majorHAnsi"/>
                      </w:rPr>
                      <w:t>: [XX.XX.20XX]</w:t>
                    </w:r>
                  </w:p>
                </w:tc>
                <w:tc>
                  <w:tcPr>
                    <w:tcW w:w="2070" w:type="dxa"/>
                    <w:tcBorders>
                      <w:top w:val="single" w:sz="4" w:space="0" w:color="auto"/>
                      <w:bottom w:val="single" w:sz="4" w:space="0" w:color="auto"/>
                    </w:tcBorders>
                  </w:tcPr>
                  <w:p w:rsidR="0061689F" w:rsidRPr="00EA1B6D" w:rsidRDefault="006A4502" w:rsidP="00737C2D">
                    <w:pPr>
                      <w:spacing w:line="240" w:lineRule="auto"/>
                      <w:rPr>
                        <w:rFonts w:asciiTheme="majorHAnsi" w:hAnsiTheme="majorHAnsi" w:cstheme="majorHAnsi"/>
                      </w:rPr>
                    </w:pPr>
                    <w:r w:rsidRPr="00EA1B6D">
                      <w:rPr>
                        <w:rFonts w:asciiTheme="majorHAnsi" w:hAnsiTheme="majorHAnsi" w:cstheme="majorHAnsi"/>
                      </w:rPr>
                      <w:t>1</w:t>
                    </w:r>
                  </w:p>
                </w:tc>
                <w:tc>
                  <w:tcPr>
                    <w:tcW w:w="2112" w:type="dxa"/>
                    <w:tcBorders>
                      <w:top w:val="single" w:sz="4" w:space="0" w:color="auto"/>
                      <w:bottom w:val="single" w:sz="4" w:space="0" w:color="auto"/>
                    </w:tcBorders>
                  </w:tcPr>
                  <w:p w:rsidR="0061689F" w:rsidRPr="00EA1B6D" w:rsidRDefault="006A4502" w:rsidP="00737C2D">
                    <w:pPr>
                      <w:spacing w:line="240" w:lineRule="auto"/>
                      <w:rPr>
                        <w:rFonts w:asciiTheme="majorHAnsi" w:hAnsiTheme="majorHAnsi" w:cstheme="majorHAnsi"/>
                      </w:rPr>
                    </w:pPr>
                    <w:r w:rsidRPr="00EA1B6D">
                      <w:rPr>
                        <w:rFonts w:asciiTheme="majorHAnsi" w:hAnsiTheme="majorHAnsi" w:cstheme="majorHAnsi"/>
                      </w:rPr>
                      <w:t>100,00 €</w:t>
                    </w:r>
                  </w:p>
                </w:tc>
                <w:tc>
                  <w:tcPr>
                    <w:tcW w:w="2105" w:type="dxa"/>
                    <w:tcBorders>
                      <w:top w:val="single" w:sz="4" w:space="0" w:color="auto"/>
                      <w:bottom w:val="single" w:sz="4" w:space="0" w:color="auto"/>
                    </w:tcBorders>
                  </w:tcPr>
                  <w:p w:rsidR="0061689F" w:rsidRPr="00EA1B6D" w:rsidRDefault="006A4502" w:rsidP="00737C2D">
                    <w:pPr>
                      <w:spacing w:line="240" w:lineRule="auto"/>
                      <w:rPr>
                        <w:rFonts w:asciiTheme="majorHAnsi" w:hAnsiTheme="majorHAnsi" w:cstheme="majorHAnsi"/>
                      </w:rPr>
                    </w:pPr>
                    <w:r w:rsidRPr="00EA1B6D">
                      <w:rPr>
                        <w:rFonts w:asciiTheme="majorHAnsi" w:hAnsiTheme="majorHAnsi" w:cstheme="majorHAnsi"/>
                      </w:rPr>
                      <w:t>100,00 €</w:t>
                    </w:r>
                  </w:p>
                </w:tc>
              </w:tr>
            </w:sdtContent>
          </w:sdt>
        </w:sdtContent>
      </w:sdt>
      <w:tr w:rsidR="00EA63DC" w:rsidRPr="00EA1B6D" w:rsidTr="00737C2D">
        <w:trPr>
          <w:trHeight w:val="315"/>
        </w:trPr>
        <w:tc>
          <w:tcPr>
            <w:tcW w:w="3117" w:type="dxa"/>
            <w:tcBorders>
              <w:top w:val="single" w:sz="4" w:space="0" w:color="auto"/>
            </w:tcBorders>
            <w:shd w:val="clear" w:color="auto" w:fill="F2F2F2" w:themeFill="background1" w:themeFillShade="F2"/>
          </w:tcPr>
          <w:p w:rsidR="00EA63DC" w:rsidRPr="00EA1B6D" w:rsidRDefault="00EA63DC" w:rsidP="00737C2D">
            <w:pPr>
              <w:spacing w:line="240" w:lineRule="auto"/>
              <w:rPr>
                <w:rFonts w:asciiTheme="majorHAnsi" w:hAnsiTheme="majorHAnsi" w:cstheme="majorHAnsi"/>
              </w:rPr>
            </w:pPr>
          </w:p>
        </w:tc>
        <w:tc>
          <w:tcPr>
            <w:tcW w:w="2070" w:type="dxa"/>
            <w:tcBorders>
              <w:top w:val="single" w:sz="4" w:space="0" w:color="auto"/>
            </w:tcBorders>
            <w:shd w:val="clear" w:color="auto" w:fill="F2F2F2" w:themeFill="background1" w:themeFillShade="F2"/>
          </w:tcPr>
          <w:p w:rsidR="00EA63DC" w:rsidRPr="00EA1B6D" w:rsidRDefault="00EA63DC" w:rsidP="00737C2D">
            <w:pPr>
              <w:spacing w:line="240" w:lineRule="auto"/>
              <w:rPr>
                <w:rFonts w:asciiTheme="majorHAnsi" w:hAnsiTheme="majorHAnsi" w:cstheme="majorHAnsi"/>
              </w:rPr>
            </w:pPr>
          </w:p>
        </w:tc>
        <w:tc>
          <w:tcPr>
            <w:tcW w:w="2112" w:type="dxa"/>
            <w:tcBorders>
              <w:top w:val="single" w:sz="4" w:space="0" w:color="auto"/>
            </w:tcBorders>
            <w:shd w:val="clear" w:color="auto" w:fill="F2F2F2" w:themeFill="background1" w:themeFillShade="F2"/>
          </w:tcPr>
          <w:p w:rsidR="00EA63DC" w:rsidRPr="00EA1B6D" w:rsidRDefault="00EA63DC" w:rsidP="00737C2D">
            <w:pPr>
              <w:spacing w:line="240" w:lineRule="auto"/>
              <w:rPr>
                <w:rFonts w:asciiTheme="majorHAnsi" w:hAnsiTheme="majorHAnsi" w:cstheme="majorHAnsi"/>
              </w:rPr>
            </w:pPr>
            <w:r>
              <w:rPr>
                <w:rFonts w:asciiTheme="majorHAnsi" w:hAnsiTheme="majorHAnsi" w:cstheme="majorHAnsi"/>
              </w:rPr>
              <w:t>Gesamt netto</w:t>
            </w:r>
            <w:r w:rsidRPr="00EA1B6D">
              <w:rPr>
                <w:rFonts w:asciiTheme="majorHAnsi" w:hAnsiTheme="majorHAnsi" w:cstheme="majorHAnsi"/>
              </w:rPr>
              <w:t>:</w:t>
            </w:r>
          </w:p>
        </w:tc>
        <w:tc>
          <w:tcPr>
            <w:tcW w:w="2105" w:type="dxa"/>
            <w:tcBorders>
              <w:top w:val="single" w:sz="4" w:space="0" w:color="auto"/>
            </w:tcBorders>
            <w:shd w:val="clear" w:color="auto" w:fill="F2F2F2" w:themeFill="background1" w:themeFillShade="F2"/>
          </w:tcPr>
          <w:p w:rsidR="00EA63DC" w:rsidRPr="00EA1B6D" w:rsidRDefault="00EA63DC" w:rsidP="00737C2D">
            <w:pPr>
              <w:spacing w:line="240" w:lineRule="auto"/>
              <w:rPr>
                <w:rFonts w:asciiTheme="majorHAnsi" w:hAnsiTheme="majorHAnsi" w:cstheme="majorHAnsi"/>
              </w:rPr>
            </w:pPr>
          </w:p>
        </w:tc>
      </w:tr>
      <w:tr w:rsidR="00EA63DC" w:rsidRPr="00EA1B6D" w:rsidTr="00737C2D">
        <w:tc>
          <w:tcPr>
            <w:tcW w:w="3117" w:type="dxa"/>
          </w:tcPr>
          <w:p w:rsidR="00EA63DC" w:rsidRPr="00EA1B6D" w:rsidRDefault="00EA63DC" w:rsidP="00737C2D">
            <w:pPr>
              <w:spacing w:line="240" w:lineRule="auto"/>
              <w:rPr>
                <w:rFonts w:asciiTheme="majorHAnsi" w:hAnsiTheme="majorHAnsi" w:cstheme="majorHAnsi"/>
              </w:rPr>
            </w:pPr>
          </w:p>
        </w:tc>
        <w:tc>
          <w:tcPr>
            <w:tcW w:w="2070" w:type="dxa"/>
          </w:tcPr>
          <w:p w:rsidR="00EA63DC" w:rsidRPr="00EA1B6D" w:rsidRDefault="00EA63DC" w:rsidP="00737C2D">
            <w:pPr>
              <w:spacing w:line="240" w:lineRule="auto"/>
              <w:rPr>
                <w:rFonts w:asciiTheme="majorHAnsi" w:hAnsiTheme="majorHAnsi" w:cstheme="majorHAnsi"/>
              </w:rPr>
            </w:pPr>
          </w:p>
        </w:tc>
        <w:tc>
          <w:tcPr>
            <w:tcW w:w="2112" w:type="dxa"/>
          </w:tcPr>
          <w:p w:rsidR="00EA63DC" w:rsidRPr="00EA1B6D" w:rsidRDefault="00EA63DC" w:rsidP="00737C2D">
            <w:pPr>
              <w:spacing w:line="240" w:lineRule="auto"/>
              <w:rPr>
                <w:rFonts w:asciiTheme="majorHAnsi" w:hAnsiTheme="majorHAnsi" w:cstheme="majorHAnsi"/>
              </w:rPr>
            </w:pPr>
            <w:r>
              <w:rPr>
                <w:rFonts w:asciiTheme="majorHAnsi" w:hAnsiTheme="majorHAnsi" w:cstheme="majorHAnsi"/>
              </w:rPr>
              <w:t xml:space="preserve">zzgl. </w:t>
            </w:r>
            <w:proofErr w:type="spellStart"/>
            <w:r>
              <w:rPr>
                <w:rFonts w:asciiTheme="majorHAnsi" w:hAnsiTheme="majorHAnsi" w:cstheme="majorHAnsi"/>
              </w:rPr>
              <w:t>Umsatzsteuer</w:t>
            </w:r>
            <w:proofErr w:type="spellEnd"/>
            <w:r w:rsidR="00737C2D">
              <w:rPr>
                <w:rFonts w:asciiTheme="majorHAnsi" w:hAnsiTheme="majorHAnsi" w:cstheme="majorHAnsi"/>
              </w:rPr>
              <w:t>:</w:t>
            </w:r>
          </w:p>
        </w:tc>
        <w:tc>
          <w:tcPr>
            <w:tcW w:w="2105" w:type="dxa"/>
          </w:tcPr>
          <w:p w:rsidR="00EA63DC" w:rsidRPr="00EA1B6D" w:rsidRDefault="00EA63DC" w:rsidP="00737C2D">
            <w:pPr>
              <w:spacing w:line="240" w:lineRule="auto"/>
              <w:rPr>
                <w:rFonts w:asciiTheme="majorHAnsi" w:hAnsiTheme="majorHAnsi" w:cstheme="majorHAnsi"/>
              </w:rPr>
            </w:pPr>
          </w:p>
        </w:tc>
      </w:tr>
      <w:tr w:rsidR="00EA63DC" w:rsidRPr="00EA1B6D" w:rsidTr="00737C2D">
        <w:tc>
          <w:tcPr>
            <w:tcW w:w="3117" w:type="dxa"/>
            <w:shd w:val="clear" w:color="auto" w:fill="F2F2F2" w:themeFill="background1" w:themeFillShade="F2"/>
          </w:tcPr>
          <w:p w:rsidR="00EA63DC" w:rsidRPr="00EA1B6D" w:rsidRDefault="00EA63DC" w:rsidP="00737C2D">
            <w:pPr>
              <w:spacing w:line="240" w:lineRule="auto"/>
              <w:rPr>
                <w:rFonts w:asciiTheme="majorHAnsi" w:hAnsiTheme="majorHAnsi" w:cstheme="majorHAnsi"/>
              </w:rPr>
            </w:pPr>
          </w:p>
        </w:tc>
        <w:tc>
          <w:tcPr>
            <w:tcW w:w="2070" w:type="dxa"/>
            <w:shd w:val="clear" w:color="auto" w:fill="F2F2F2" w:themeFill="background1" w:themeFillShade="F2"/>
          </w:tcPr>
          <w:p w:rsidR="00EA63DC" w:rsidRPr="00EA1B6D" w:rsidRDefault="00EA63DC" w:rsidP="00737C2D">
            <w:pPr>
              <w:spacing w:line="240" w:lineRule="auto"/>
              <w:rPr>
                <w:rFonts w:asciiTheme="majorHAnsi" w:hAnsiTheme="majorHAnsi" w:cstheme="majorHAnsi"/>
              </w:rPr>
            </w:pPr>
          </w:p>
        </w:tc>
        <w:tc>
          <w:tcPr>
            <w:tcW w:w="2112" w:type="dxa"/>
            <w:shd w:val="clear" w:color="auto" w:fill="F2F2F2" w:themeFill="background1" w:themeFillShade="F2"/>
          </w:tcPr>
          <w:p w:rsidR="00EA63DC" w:rsidRPr="00EA63DC" w:rsidRDefault="00EA63DC" w:rsidP="00737C2D">
            <w:pPr>
              <w:spacing w:line="240" w:lineRule="auto"/>
              <w:rPr>
                <w:rFonts w:asciiTheme="majorHAnsi" w:hAnsiTheme="majorHAnsi" w:cstheme="majorHAnsi"/>
                <w:b/>
              </w:rPr>
            </w:pPr>
            <w:r w:rsidRPr="00EA63DC">
              <w:rPr>
                <w:rFonts w:asciiTheme="majorHAnsi" w:hAnsiTheme="majorHAnsi" w:cstheme="majorHAnsi"/>
                <w:b/>
              </w:rPr>
              <w:t xml:space="preserve">Gesamt </w:t>
            </w:r>
            <w:r w:rsidR="007B70EF">
              <w:rPr>
                <w:rFonts w:asciiTheme="majorHAnsi" w:hAnsiTheme="majorHAnsi" w:cstheme="majorHAnsi"/>
                <w:b/>
              </w:rPr>
              <w:t>brut</w:t>
            </w:r>
            <w:r w:rsidRPr="00EA63DC">
              <w:rPr>
                <w:rFonts w:asciiTheme="majorHAnsi" w:hAnsiTheme="majorHAnsi" w:cstheme="majorHAnsi"/>
                <w:b/>
              </w:rPr>
              <w:t>to:</w:t>
            </w:r>
          </w:p>
        </w:tc>
        <w:tc>
          <w:tcPr>
            <w:tcW w:w="2105" w:type="dxa"/>
            <w:shd w:val="clear" w:color="auto" w:fill="F2F2F2" w:themeFill="background1" w:themeFillShade="F2"/>
          </w:tcPr>
          <w:p w:rsidR="00EA63DC" w:rsidRPr="00EA1B6D" w:rsidRDefault="00EA63DC" w:rsidP="00737C2D">
            <w:pPr>
              <w:spacing w:line="240" w:lineRule="auto"/>
              <w:rPr>
                <w:rFonts w:asciiTheme="majorHAnsi" w:hAnsiTheme="majorHAnsi" w:cstheme="majorHAnsi"/>
              </w:rPr>
            </w:pPr>
          </w:p>
        </w:tc>
      </w:tr>
    </w:tbl>
    <w:sdt>
      <w:sdtPr>
        <w:rPr>
          <w:rFonts w:asciiTheme="majorHAnsi" w:hAnsiTheme="majorHAnsi" w:cstheme="majorHAnsi"/>
        </w:rPr>
        <w:id w:val="-1281720754"/>
        <w:placeholder>
          <w:docPart w:val="DefaultPlaceholder_-1854013440"/>
        </w:placeholder>
      </w:sdtPr>
      <w:sdtEndPr/>
      <w:sdtContent>
        <w:p w:rsidR="00C9594D" w:rsidRDefault="00EA1B6D" w:rsidP="00EA1B6D">
          <w:pPr>
            <w:rPr>
              <w:rFonts w:asciiTheme="majorHAnsi" w:hAnsiTheme="majorHAnsi" w:cstheme="majorHAnsi"/>
            </w:rPr>
          </w:pPr>
          <w:proofErr w:type="spellStart"/>
          <w:r w:rsidRPr="00EA1B6D">
            <w:rPr>
              <w:rFonts w:asciiTheme="majorHAnsi" w:hAnsiTheme="majorHAnsi" w:cstheme="majorHAnsi"/>
            </w:rPr>
            <w:t>Bitte</w:t>
          </w:r>
          <w:proofErr w:type="spellEnd"/>
          <w:r w:rsidRPr="00EA1B6D">
            <w:rPr>
              <w:rFonts w:asciiTheme="majorHAnsi" w:hAnsiTheme="majorHAnsi" w:cstheme="majorHAnsi"/>
            </w:rPr>
            <w:t xml:space="preserve"> </w:t>
          </w:r>
          <w:proofErr w:type="spellStart"/>
          <w:r w:rsidRPr="00EA1B6D">
            <w:rPr>
              <w:rFonts w:asciiTheme="majorHAnsi" w:hAnsiTheme="majorHAnsi" w:cstheme="majorHAnsi"/>
            </w:rPr>
            <w:t>überweisen</w:t>
          </w:r>
          <w:proofErr w:type="spellEnd"/>
          <w:r w:rsidRPr="00EA1B6D">
            <w:rPr>
              <w:rFonts w:asciiTheme="majorHAnsi" w:hAnsiTheme="majorHAnsi" w:cstheme="majorHAnsi"/>
            </w:rPr>
            <w:t xml:space="preserve"> Sie den </w:t>
          </w:r>
          <w:proofErr w:type="spellStart"/>
          <w:r w:rsidRPr="00EA1B6D">
            <w:rPr>
              <w:rFonts w:asciiTheme="majorHAnsi" w:hAnsiTheme="majorHAnsi" w:cstheme="majorHAnsi"/>
            </w:rPr>
            <w:t>Rechnungsbetrag</w:t>
          </w:r>
          <w:proofErr w:type="spellEnd"/>
          <w:r w:rsidRPr="00EA1B6D">
            <w:rPr>
              <w:rFonts w:asciiTheme="majorHAnsi" w:hAnsiTheme="majorHAnsi" w:cstheme="majorHAnsi"/>
            </w:rPr>
            <w:t xml:space="preserve"> bis </w:t>
          </w:r>
          <w:proofErr w:type="spellStart"/>
          <w:r w:rsidRPr="00EA1B6D">
            <w:rPr>
              <w:rFonts w:asciiTheme="majorHAnsi" w:hAnsiTheme="majorHAnsi" w:cstheme="majorHAnsi"/>
            </w:rPr>
            <w:t>zum</w:t>
          </w:r>
          <w:proofErr w:type="spellEnd"/>
          <w:r w:rsidRPr="00EA1B6D">
            <w:rPr>
              <w:rFonts w:asciiTheme="majorHAnsi" w:hAnsiTheme="majorHAnsi" w:cstheme="majorHAnsi"/>
            </w:rPr>
            <w:t xml:space="preserve"> </w:t>
          </w:r>
          <w:sdt>
            <w:sdtPr>
              <w:rPr>
                <w:rFonts w:asciiTheme="majorHAnsi" w:hAnsiTheme="majorHAnsi" w:cstheme="majorHAnsi"/>
              </w:rPr>
              <w:id w:val="5181448"/>
              <w:placeholder>
                <w:docPart w:val="DefaultPlaceholder_-1854013440"/>
              </w:placeholder>
            </w:sdtPr>
            <w:sdtEndPr/>
            <w:sdtContent>
              <w:r w:rsidRPr="00EA1B6D">
                <w:rPr>
                  <w:rFonts w:asciiTheme="majorHAnsi" w:hAnsiTheme="majorHAnsi" w:cstheme="majorHAnsi"/>
                </w:rPr>
                <w:t>[</w:t>
              </w:r>
              <w:proofErr w:type="spellStart"/>
              <w:r w:rsidRPr="00EA1B6D">
                <w:rPr>
                  <w:rFonts w:asciiTheme="majorHAnsi" w:hAnsiTheme="majorHAnsi" w:cstheme="majorHAnsi"/>
                </w:rPr>
                <w:t>Fälligkeitsdatum</w:t>
              </w:r>
              <w:proofErr w:type="spellEnd"/>
              <w:r w:rsidRPr="00EA1B6D">
                <w:rPr>
                  <w:rFonts w:asciiTheme="majorHAnsi" w:hAnsiTheme="majorHAnsi" w:cstheme="majorHAnsi"/>
                </w:rPr>
                <w:t>]</w:t>
              </w:r>
            </w:sdtContent>
          </w:sdt>
          <w:r w:rsidRPr="00EA1B6D">
            <w:rPr>
              <w:rFonts w:asciiTheme="majorHAnsi" w:hAnsiTheme="majorHAnsi" w:cstheme="majorHAnsi"/>
            </w:rPr>
            <w:t xml:space="preserve"> </w:t>
          </w:r>
          <w:proofErr w:type="spellStart"/>
          <w:r w:rsidR="00C9594D">
            <w:rPr>
              <w:rFonts w:asciiTheme="majorHAnsi" w:hAnsiTheme="majorHAnsi" w:cstheme="majorHAnsi"/>
            </w:rPr>
            <w:t>ohne</w:t>
          </w:r>
          <w:proofErr w:type="spellEnd"/>
          <w:r w:rsidR="00C9594D">
            <w:rPr>
              <w:rFonts w:asciiTheme="majorHAnsi" w:hAnsiTheme="majorHAnsi" w:cstheme="majorHAnsi"/>
            </w:rPr>
            <w:t xml:space="preserve"> </w:t>
          </w:r>
          <w:proofErr w:type="spellStart"/>
          <w:r w:rsidR="00C9594D">
            <w:rPr>
              <w:rFonts w:asciiTheme="majorHAnsi" w:hAnsiTheme="majorHAnsi" w:cstheme="majorHAnsi"/>
            </w:rPr>
            <w:t>Abzüge</w:t>
          </w:r>
          <w:proofErr w:type="spellEnd"/>
          <w:r w:rsidR="00C9594D">
            <w:rPr>
              <w:rFonts w:asciiTheme="majorHAnsi" w:hAnsiTheme="majorHAnsi" w:cstheme="majorHAnsi"/>
            </w:rPr>
            <w:t xml:space="preserve"> </w:t>
          </w:r>
          <w:r w:rsidRPr="00EA1B6D">
            <w:rPr>
              <w:rFonts w:asciiTheme="majorHAnsi" w:hAnsiTheme="majorHAnsi" w:cstheme="majorHAnsi"/>
            </w:rPr>
            <w:t xml:space="preserve">auf das </w:t>
          </w:r>
          <w:proofErr w:type="spellStart"/>
          <w:r w:rsidRPr="00EA1B6D">
            <w:rPr>
              <w:rFonts w:asciiTheme="majorHAnsi" w:hAnsiTheme="majorHAnsi" w:cstheme="majorHAnsi"/>
            </w:rPr>
            <w:t>unten</w:t>
          </w:r>
          <w:proofErr w:type="spellEnd"/>
          <w:r w:rsidRPr="00EA1B6D">
            <w:rPr>
              <w:rFonts w:asciiTheme="majorHAnsi" w:hAnsiTheme="majorHAnsi" w:cstheme="majorHAnsi"/>
            </w:rPr>
            <w:t xml:space="preserve"> </w:t>
          </w:r>
          <w:proofErr w:type="spellStart"/>
          <w:r w:rsidRPr="00EA1B6D">
            <w:rPr>
              <w:rFonts w:asciiTheme="majorHAnsi" w:hAnsiTheme="majorHAnsi" w:cstheme="majorHAnsi"/>
            </w:rPr>
            <w:t>angegebene</w:t>
          </w:r>
          <w:proofErr w:type="spellEnd"/>
          <w:r w:rsidRPr="00EA1B6D">
            <w:rPr>
              <w:rFonts w:asciiTheme="majorHAnsi" w:hAnsiTheme="majorHAnsi" w:cstheme="majorHAnsi"/>
            </w:rPr>
            <w:t xml:space="preserve"> </w:t>
          </w:r>
          <w:proofErr w:type="spellStart"/>
          <w:r w:rsidRPr="00EA1B6D">
            <w:rPr>
              <w:rFonts w:asciiTheme="majorHAnsi" w:hAnsiTheme="majorHAnsi" w:cstheme="majorHAnsi"/>
            </w:rPr>
            <w:t>Konto</w:t>
          </w:r>
          <w:proofErr w:type="spellEnd"/>
          <w:r w:rsidRPr="00EA1B6D">
            <w:rPr>
              <w:rFonts w:asciiTheme="majorHAnsi" w:hAnsiTheme="majorHAnsi" w:cstheme="majorHAnsi"/>
            </w:rPr>
            <w:t>.</w:t>
          </w:r>
          <w:r>
            <w:rPr>
              <w:rFonts w:asciiTheme="majorHAnsi" w:hAnsiTheme="majorHAnsi" w:cstheme="majorHAnsi"/>
            </w:rPr>
            <w:t xml:space="preserve"> </w:t>
          </w:r>
        </w:p>
      </w:sdtContent>
    </w:sdt>
    <w:sdt>
      <w:sdtPr>
        <w:rPr>
          <w:rFonts w:asciiTheme="majorHAnsi" w:hAnsiTheme="majorHAnsi" w:cstheme="majorHAnsi"/>
        </w:rPr>
        <w:id w:val="1501465792"/>
        <w:placeholder>
          <w:docPart w:val="DefaultPlaceholder_-1854013440"/>
        </w:placeholder>
      </w:sdtPr>
      <w:sdtEndPr/>
      <w:sdtContent>
        <w:p w:rsidR="00EA1B6D" w:rsidRDefault="00EA1B6D" w:rsidP="00EA1B6D">
          <w:pPr>
            <w:rPr>
              <w:rFonts w:asciiTheme="majorHAnsi" w:hAnsiTheme="majorHAnsi" w:cstheme="majorHAnsi"/>
            </w:rPr>
          </w:pPr>
          <w:r w:rsidRPr="00EA1B6D">
            <w:rPr>
              <w:rFonts w:asciiTheme="majorHAnsi" w:hAnsiTheme="majorHAnsi" w:cstheme="majorHAnsi"/>
            </w:rPr>
            <w:t xml:space="preserve">Bei </w:t>
          </w:r>
          <w:proofErr w:type="spellStart"/>
          <w:r w:rsidRPr="00EA1B6D">
            <w:rPr>
              <w:rFonts w:asciiTheme="majorHAnsi" w:hAnsiTheme="majorHAnsi" w:cstheme="majorHAnsi"/>
            </w:rPr>
            <w:t>Fragen</w:t>
          </w:r>
          <w:proofErr w:type="spellEnd"/>
          <w:r w:rsidRPr="00EA1B6D">
            <w:rPr>
              <w:rFonts w:asciiTheme="majorHAnsi" w:hAnsiTheme="majorHAnsi" w:cstheme="majorHAnsi"/>
            </w:rPr>
            <w:t xml:space="preserve"> </w:t>
          </w:r>
          <w:proofErr w:type="spellStart"/>
          <w:r w:rsidRPr="00EA1B6D">
            <w:rPr>
              <w:rFonts w:asciiTheme="majorHAnsi" w:hAnsiTheme="majorHAnsi" w:cstheme="majorHAnsi"/>
            </w:rPr>
            <w:t>zur</w:t>
          </w:r>
          <w:proofErr w:type="spellEnd"/>
          <w:r w:rsidRPr="00EA1B6D">
            <w:rPr>
              <w:rFonts w:asciiTheme="majorHAnsi" w:hAnsiTheme="majorHAnsi" w:cstheme="majorHAnsi"/>
            </w:rPr>
            <w:t xml:space="preserve"> </w:t>
          </w:r>
          <w:proofErr w:type="spellStart"/>
          <w:r w:rsidRPr="00EA1B6D">
            <w:rPr>
              <w:rFonts w:asciiTheme="majorHAnsi" w:hAnsiTheme="majorHAnsi" w:cstheme="majorHAnsi"/>
            </w:rPr>
            <w:t>Rechnung</w:t>
          </w:r>
          <w:proofErr w:type="spellEnd"/>
          <w:r w:rsidRPr="00EA1B6D">
            <w:rPr>
              <w:rFonts w:asciiTheme="majorHAnsi" w:hAnsiTheme="majorHAnsi" w:cstheme="majorHAnsi"/>
            </w:rPr>
            <w:t xml:space="preserve"> </w:t>
          </w:r>
          <w:proofErr w:type="spellStart"/>
          <w:r w:rsidRPr="00EA1B6D">
            <w:rPr>
              <w:rFonts w:asciiTheme="majorHAnsi" w:hAnsiTheme="majorHAnsi" w:cstheme="majorHAnsi"/>
            </w:rPr>
            <w:t>oder</w:t>
          </w:r>
          <w:proofErr w:type="spellEnd"/>
          <w:r w:rsidRPr="00EA1B6D">
            <w:rPr>
              <w:rFonts w:asciiTheme="majorHAnsi" w:hAnsiTheme="majorHAnsi" w:cstheme="majorHAnsi"/>
            </w:rPr>
            <w:t xml:space="preserve"> den angegebenen Leistungen stehen wir Ihnen gerne zur Verfügung. Bitte geben Sie bei Zahlungen und Rückfragen die Rechnungsnummer an.</w:t>
          </w:r>
          <w:r w:rsidRPr="00EA1B6D">
            <w:rPr>
              <w:rFonts w:asciiTheme="majorHAnsi" w:hAnsiTheme="majorHAnsi" w:cstheme="majorHAnsi"/>
            </w:rPr>
            <w:br/>
          </w:r>
          <w:r w:rsidR="001B7CC0">
            <w:rPr>
              <w:rFonts w:asciiTheme="majorHAnsi" w:hAnsiTheme="majorHAnsi" w:cstheme="majorHAnsi"/>
            </w:rPr>
            <w:br/>
          </w:r>
          <w:proofErr w:type="spellStart"/>
          <w:r w:rsidRPr="00EA1B6D">
            <w:rPr>
              <w:rFonts w:asciiTheme="majorHAnsi" w:hAnsiTheme="majorHAnsi" w:cstheme="majorHAnsi"/>
            </w:rPr>
            <w:t>Vielen</w:t>
          </w:r>
          <w:proofErr w:type="spellEnd"/>
          <w:r w:rsidRPr="00EA1B6D">
            <w:rPr>
              <w:rFonts w:asciiTheme="majorHAnsi" w:hAnsiTheme="majorHAnsi" w:cstheme="majorHAnsi"/>
            </w:rPr>
            <w:t xml:space="preserve"> Dank </w:t>
          </w:r>
          <w:proofErr w:type="spellStart"/>
          <w:r w:rsidRPr="00EA1B6D">
            <w:rPr>
              <w:rFonts w:asciiTheme="majorHAnsi" w:hAnsiTheme="majorHAnsi" w:cstheme="majorHAnsi"/>
            </w:rPr>
            <w:t>für</w:t>
          </w:r>
          <w:proofErr w:type="spellEnd"/>
          <w:r w:rsidRPr="00EA1B6D">
            <w:rPr>
              <w:rFonts w:asciiTheme="majorHAnsi" w:hAnsiTheme="majorHAnsi" w:cstheme="majorHAnsi"/>
            </w:rPr>
            <w:t xml:space="preserve"> </w:t>
          </w:r>
          <w:proofErr w:type="spellStart"/>
          <w:r w:rsidRPr="00EA1B6D">
            <w:rPr>
              <w:rFonts w:asciiTheme="majorHAnsi" w:hAnsiTheme="majorHAnsi" w:cstheme="majorHAnsi"/>
            </w:rPr>
            <w:t>Ihr</w:t>
          </w:r>
          <w:proofErr w:type="spellEnd"/>
          <w:r w:rsidRPr="00EA1B6D">
            <w:rPr>
              <w:rFonts w:asciiTheme="majorHAnsi" w:hAnsiTheme="majorHAnsi" w:cstheme="majorHAnsi"/>
            </w:rPr>
            <w:t xml:space="preserve"> </w:t>
          </w:r>
          <w:proofErr w:type="spellStart"/>
          <w:r w:rsidRPr="00EA1B6D">
            <w:rPr>
              <w:rFonts w:asciiTheme="majorHAnsi" w:hAnsiTheme="majorHAnsi" w:cstheme="majorHAnsi"/>
            </w:rPr>
            <w:t>Vertrauen</w:t>
          </w:r>
          <w:proofErr w:type="spellEnd"/>
          <w:r w:rsidRPr="00EA1B6D">
            <w:rPr>
              <w:rFonts w:asciiTheme="majorHAnsi" w:hAnsiTheme="majorHAnsi" w:cstheme="majorHAnsi"/>
            </w:rPr>
            <w:t xml:space="preserve"> und </w:t>
          </w:r>
          <w:proofErr w:type="spellStart"/>
          <w:r w:rsidRPr="00EA1B6D">
            <w:rPr>
              <w:rFonts w:asciiTheme="majorHAnsi" w:hAnsiTheme="majorHAnsi" w:cstheme="majorHAnsi"/>
            </w:rPr>
            <w:t>Ihre</w:t>
          </w:r>
          <w:proofErr w:type="spellEnd"/>
          <w:r w:rsidRPr="00EA1B6D">
            <w:rPr>
              <w:rFonts w:asciiTheme="majorHAnsi" w:hAnsiTheme="majorHAnsi" w:cstheme="majorHAnsi"/>
            </w:rPr>
            <w:t xml:space="preserve"> </w:t>
          </w:r>
          <w:proofErr w:type="spellStart"/>
          <w:r w:rsidRPr="00EA1B6D">
            <w:rPr>
              <w:rFonts w:asciiTheme="majorHAnsi" w:hAnsiTheme="majorHAnsi" w:cstheme="majorHAnsi"/>
            </w:rPr>
            <w:t>Bestellung</w:t>
          </w:r>
          <w:proofErr w:type="spellEnd"/>
          <w:r w:rsidRPr="00EA1B6D">
            <w:rPr>
              <w:rFonts w:asciiTheme="majorHAnsi" w:hAnsiTheme="majorHAnsi" w:cstheme="majorHAnsi"/>
            </w:rPr>
            <w:t>.</w:t>
          </w:r>
        </w:p>
      </w:sdtContent>
    </w:sdt>
    <w:p w:rsidR="00EA1B6D" w:rsidRDefault="00EA1B6D" w:rsidP="00EA1B6D">
      <w:pPr>
        <w:rPr>
          <w:rFonts w:asciiTheme="majorHAnsi" w:hAnsiTheme="majorHAnsi" w:cstheme="majorHAnsi"/>
        </w:rPr>
      </w:pPr>
      <w:r w:rsidRPr="00EA1B6D">
        <w:rPr>
          <w:rFonts w:asciiTheme="majorHAnsi" w:hAnsiTheme="majorHAnsi" w:cstheme="majorHAnsi"/>
        </w:rPr>
        <w:t>Mit freundlichen Grüßen</w:t>
      </w:r>
      <w:r w:rsidRPr="00EA1B6D">
        <w:rPr>
          <w:rFonts w:asciiTheme="majorHAnsi" w:hAnsiTheme="majorHAnsi" w:cstheme="majorHAnsi"/>
        </w:rPr>
        <w:br/>
      </w:r>
      <w:sdt>
        <w:sdtPr>
          <w:rPr>
            <w:rFonts w:asciiTheme="majorHAnsi" w:hAnsiTheme="majorHAnsi" w:cstheme="majorHAnsi"/>
          </w:rPr>
          <w:id w:val="1221408725"/>
          <w:placeholder>
            <w:docPart w:val="DefaultPlaceholder_-1854013440"/>
          </w:placeholder>
        </w:sdtPr>
        <w:sdtEndPr/>
        <w:sdtContent>
          <w:r w:rsidRPr="00EA1B6D">
            <w:rPr>
              <w:rFonts w:asciiTheme="majorHAnsi" w:hAnsiTheme="majorHAnsi" w:cstheme="majorHAnsi"/>
            </w:rPr>
            <w:t>[</w:t>
          </w:r>
          <w:proofErr w:type="spellStart"/>
          <w:r w:rsidRPr="00EA1B6D">
            <w:rPr>
              <w:rFonts w:asciiTheme="majorHAnsi" w:hAnsiTheme="majorHAnsi" w:cstheme="majorHAnsi"/>
            </w:rPr>
            <w:t>Ihr</w:t>
          </w:r>
          <w:proofErr w:type="spellEnd"/>
          <w:r w:rsidRPr="00EA1B6D">
            <w:rPr>
              <w:rFonts w:asciiTheme="majorHAnsi" w:hAnsiTheme="majorHAnsi" w:cstheme="majorHAnsi"/>
            </w:rPr>
            <w:t xml:space="preserve"> Name/</w:t>
          </w:r>
          <w:proofErr w:type="spellStart"/>
          <w:r w:rsidRPr="00EA1B6D">
            <w:rPr>
              <w:rFonts w:asciiTheme="majorHAnsi" w:hAnsiTheme="majorHAnsi" w:cstheme="majorHAnsi"/>
            </w:rPr>
            <w:t>Firma</w:t>
          </w:r>
          <w:proofErr w:type="spellEnd"/>
          <w:r w:rsidRPr="00EA1B6D">
            <w:rPr>
              <w:rFonts w:asciiTheme="majorHAnsi" w:hAnsiTheme="majorHAnsi" w:cstheme="majorHAnsi"/>
            </w:rPr>
            <w:t>]</w:t>
          </w:r>
        </w:sdtContent>
      </w:sdt>
    </w:p>
    <w:p w:rsidR="00737C2D" w:rsidRDefault="00737C2D">
      <w:pPr>
        <w:rPr>
          <w:rFonts w:asciiTheme="majorHAnsi" w:hAnsiTheme="majorHAnsi" w:cstheme="majorHAnsi"/>
          <w:sz w:val="16"/>
          <w:szCs w:val="16"/>
        </w:rPr>
      </w:pPr>
    </w:p>
    <w:p w:rsidR="007C3977" w:rsidRDefault="00737C2D">
      <w:pPr>
        <w:rPr>
          <w:rFonts w:asciiTheme="majorHAnsi" w:hAnsiTheme="majorHAnsi" w:cstheme="majorHAnsi"/>
          <w:sz w:val="16"/>
          <w:szCs w:val="16"/>
        </w:rPr>
      </w:pPr>
      <w:r w:rsidRPr="00145136">
        <w:rPr>
          <w:rFonts w:asciiTheme="majorHAnsi" w:hAnsiTheme="majorHAnsi" w:cstheme="majorHAnsi"/>
          <w:noProof/>
        </w:rPr>
        <mc:AlternateContent>
          <mc:Choice Requires="wps">
            <w:drawing>
              <wp:anchor distT="45720" distB="45720" distL="114300" distR="114300" simplePos="0" relativeHeight="251662336" behindDoc="0" locked="0" layoutInCell="1" allowOverlap="1" wp14:anchorId="4E5A7AC2" wp14:editId="00243315">
                <wp:simplePos x="0" y="0"/>
                <wp:positionH relativeFrom="margin">
                  <wp:align>right</wp:align>
                </wp:positionH>
                <wp:positionV relativeFrom="paragraph">
                  <wp:posOffset>351155</wp:posOffset>
                </wp:positionV>
                <wp:extent cx="5962650" cy="981075"/>
                <wp:effectExtent l="0" t="0" r="19050" b="2857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981075"/>
                        </a:xfrm>
                        <a:prstGeom prst="rect">
                          <a:avLst/>
                        </a:prstGeom>
                        <a:solidFill>
                          <a:schemeClr val="bg1">
                            <a:lumMod val="95000"/>
                          </a:schemeClr>
                        </a:solidFill>
                        <a:ln w="9525">
                          <a:solidFill>
                            <a:schemeClr val="bg1">
                              <a:lumMod val="95000"/>
                            </a:schemeClr>
                          </a:solidFill>
                          <a:miter lim="800000"/>
                          <a:headEnd/>
                          <a:tailEnd/>
                        </a:ln>
                      </wps:spPr>
                      <wps:txbx>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5"/>
                              <w:gridCol w:w="222"/>
                            </w:tblGrid>
                            <w:tr w:rsidR="007C3977" w:rsidTr="001B7CC0">
                              <w:tc>
                                <w:tcPr>
                                  <w:tcW w:w="5450" w:type="dxa"/>
                                </w:tcPr>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3070"/>
                                    <w:gridCol w:w="3070"/>
                                  </w:tblGrid>
                                  <w:tr w:rsidR="00C9594D" w:rsidTr="007C3977">
                                    <w:tc>
                                      <w:tcPr>
                                        <w:tcW w:w="3069" w:type="dxa"/>
                                      </w:tcPr>
                                      <w:sdt>
                                        <w:sdtPr>
                                          <w:rPr>
                                            <w:rFonts w:asciiTheme="majorHAnsi" w:hAnsiTheme="majorHAnsi" w:cstheme="majorHAnsi"/>
                                          </w:rPr>
                                          <w:id w:val="702298516"/>
                                          <w:placeholder>
                                            <w:docPart w:val="DefaultPlaceholder_-1854013440"/>
                                          </w:placeholder>
                                        </w:sdtPr>
                                        <w:sdtEndPr/>
                                        <w:sdtContent>
                                          <w:p w:rsidR="00C9594D" w:rsidRDefault="0069455B" w:rsidP="00214950">
                                            <w:pPr>
                                              <w:rPr>
                                                <w:rFonts w:asciiTheme="majorHAnsi" w:hAnsiTheme="majorHAnsi" w:cstheme="majorHAnsi"/>
                                              </w:rPr>
                                            </w:pPr>
                                            <w:r>
                                              <w:rPr>
                                                <w:rFonts w:asciiTheme="majorHAnsi" w:hAnsiTheme="majorHAnsi" w:cstheme="majorHAnsi"/>
                                              </w:rPr>
                                              <w:t>[</w:t>
                                            </w:r>
                                            <w:r w:rsidR="00C9594D">
                                              <w:rPr>
                                                <w:rFonts w:asciiTheme="majorHAnsi" w:hAnsiTheme="majorHAnsi" w:cstheme="majorHAnsi"/>
                                              </w:rPr>
                                              <w:t>Firma</w:t>
                                            </w:r>
                                            <w:r>
                                              <w:rPr>
                                                <w:rFonts w:asciiTheme="majorHAnsi" w:hAnsiTheme="majorHAnsi" w:cstheme="majorHAnsi"/>
                                              </w:rPr>
                                              <w:t>]</w:t>
                                            </w:r>
                                          </w:p>
                                          <w:p w:rsidR="00C9594D" w:rsidRDefault="0069455B" w:rsidP="00214950">
                                            <w:pPr>
                                              <w:rPr>
                                                <w:rFonts w:asciiTheme="majorHAnsi" w:hAnsiTheme="majorHAnsi" w:cstheme="majorHAnsi"/>
                                              </w:rPr>
                                            </w:pPr>
                                            <w:r>
                                              <w:rPr>
                                                <w:rFonts w:asciiTheme="majorHAnsi" w:hAnsiTheme="majorHAnsi" w:cstheme="majorHAnsi"/>
                                              </w:rPr>
                                              <w:t>[</w:t>
                                            </w:r>
                                            <w:r w:rsidR="00C9594D">
                                              <w:rPr>
                                                <w:rFonts w:asciiTheme="majorHAnsi" w:hAnsiTheme="majorHAnsi" w:cstheme="majorHAnsi"/>
                                              </w:rPr>
                                              <w:t>Straße Hausnummer</w:t>
                                            </w:r>
                                            <w:r>
                                              <w:rPr>
                                                <w:rFonts w:asciiTheme="majorHAnsi" w:hAnsiTheme="majorHAnsi" w:cstheme="majorHAnsi"/>
                                              </w:rPr>
                                              <w:t>]</w:t>
                                            </w:r>
                                          </w:p>
                                          <w:p w:rsidR="00C9594D" w:rsidRDefault="0069455B" w:rsidP="00214950">
                                            <w:pPr>
                                              <w:rPr>
                                                <w:rFonts w:asciiTheme="majorHAnsi" w:hAnsiTheme="majorHAnsi" w:cstheme="majorHAnsi"/>
                                              </w:rPr>
                                            </w:pPr>
                                            <w:r>
                                              <w:rPr>
                                                <w:rFonts w:asciiTheme="majorHAnsi" w:hAnsiTheme="majorHAnsi" w:cstheme="majorHAnsi"/>
                                              </w:rPr>
                                              <w:t>[</w:t>
                                            </w:r>
                                            <w:r w:rsidR="00C9594D">
                                              <w:rPr>
                                                <w:rFonts w:asciiTheme="majorHAnsi" w:hAnsiTheme="majorHAnsi" w:cstheme="majorHAnsi"/>
                                              </w:rPr>
                                              <w:t>Postleitzahl Ort</w:t>
                                            </w:r>
                                            <w:r>
                                              <w:rPr>
                                                <w:rFonts w:asciiTheme="majorHAnsi" w:hAnsiTheme="majorHAnsi" w:cstheme="majorHAnsi"/>
                                              </w:rPr>
                                              <w:t>]</w:t>
                                            </w:r>
                                          </w:p>
                                          <w:p w:rsidR="00C9594D" w:rsidRDefault="0069455B" w:rsidP="00214950">
                                            <w:pPr>
                                              <w:rPr>
                                                <w:rFonts w:asciiTheme="majorHAnsi" w:hAnsiTheme="majorHAnsi" w:cstheme="majorHAnsi"/>
                                              </w:rPr>
                                            </w:pPr>
                                            <w:r>
                                              <w:rPr>
                                                <w:rFonts w:asciiTheme="majorHAnsi" w:hAnsiTheme="majorHAnsi" w:cstheme="majorHAnsi"/>
                                              </w:rPr>
                                              <w:t>[</w:t>
                                            </w:r>
                                            <w:r w:rsidR="00C9594D">
                                              <w:rPr>
                                                <w:rFonts w:asciiTheme="majorHAnsi" w:hAnsiTheme="majorHAnsi" w:cstheme="majorHAnsi"/>
                                              </w:rPr>
                                              <w:t>Telefon</w:t>
                                            </w:r>
                                            <w:r>
                                              <w:rPr>
                                                <w:rFonts w:asciiTheme="majorHAnsi" w:hAnsiTheme="majorHAnsi" w:cstheme="majorHAnsi"/>
                                              </w:rPr>
                                              <w:t>]</w:t>
                                            </w:r>
                                          </w:p>
                                          <w:p w:rsidR="00C9594D" w:rsidRDefault="0069455B" w:rsidP="00214950">
                                            <w:pPr>
                                              <w:rPr>
                                                <w:rFonts w:asciiTheme="majorHAnsi" w:hAnsiTheme="majorHAnsi" w:cstheme="majorHAnsi"/>
                                              </w:rPr>
                                            </w:pPr>
                                            <w:r>
                                              <w:rPr>
                                                <w:rFonts w:asciiTheme="majorHAnsi" w:hAnsiTheme="majorHAnsi" w:cstheme="majorHAnsi"/>
                                              </w:rPr>
                                              <w:t>[</w:t>
                                            </w:r>
                                            <w:r w:rsidR="00C9594D">
                                              <w:rPr>
                                                <w:rFonts w:asciiTheme="majorHAnsi" w:hAnsiTheme="majorHAnsi" w:cstheme="majorHAnsi"/>
                                              </w:rPr>
                                              <w:t>E-Mail</w:t>
                                            </w:r>
                                            <w:r>
                                              <w:rPr>
                                                <w:rFonts w:asciiTheme="majorHAnsi" w:hAnsiTheme="majorHAnsi" w:cstheme="majorHAnsi"/>
                                              </w:rPr>
                                              <w:t>]</w:t>
                                            </w:r>
                                          </w:p>
                                        </w:sdtContent>
                                      </w:sdt>
                                    </w:tc>
                                    <w:tc>
                                      <w:tcPr>
                                        <w:tcW w:w="3070" w:type="dxa"/>
                                      </w:tcPr>
                                      <w:sdt>
                                        <w:sdtPr>
                                          <w:rPr>
                                            <w:rFonts w:asciiTheme="majorHAnsi" w:hAnsiTheme="majorHAnsi" w:cstheme="majorHAnsi"/>
                                          </w:rPr>
                                          <w:id w:val="1199352683"/>
                                          <w:placeholder>
                                            <w:docPart w:val="DefaultPlaceholder_-1854013440"/>
                                          </w:placeholder>
                                        </w:sdtPr>
                                        <w:sdtEndPr/>
                                        <w:sdtContent>
                                          <w:p w:rsidR="00C9594D" w:rsidRDefault="00C9594D" w:rsidP="00214950">
                                            <w:pPr>
                                              <w:rPr>
                                                <w:rFonts w:asciiTheme="majorHAnsi" w:hAnsiTheme="majorHAnsi" w:cstheme="majorHAnsi"/>
                                              </w:rPr>
                                            </w:pPr>
                                          </w:p>
                                          <w:p w:rsidR="00C9594D" w:rsidRDefault="0069455B" w:rsidP="00214950">
                                            <w:pPr>
                                              <w:rPr>
                                                <w:rFonts w:asciiTheme="majorHAnsi" w:hAnsiTheme="majorHAnsi" w:cstheme="majorHAnsi"/>
                                              </w:rPr>
                                            </w:pPr>
                                            <w:r>
                                              <w:rPr>
                                                <w:rFonts w:asciiTheme="majorHAnsi" w:hAnsiTheme="majorHAnsi" w:cstheme="majorHAnsi"/>
                                              </w:rPr>
                                              <w:t>[</w:t>
                                            </w:r>
                                            <w:r w:rsidR="00C9594D">
                                              <w:rPr>
                                                <w:rFonts w:asciiTheme="majorHAnsi" w:hAnsiTheme="majorHAnsi" w:cstheme="majorHAnsi"/>
                                              </w:rPr>
                                              <w:t>Kreditinstitut</w:t>
                                            </w:r>
                                            <w:r>
                                              <w:rPr>
                                                <w:rFonts w:asciiTheme="majorHAnsi" w:hAnsiTheme="majorHAnsi" w:cstheme="majorHAnsi"/>
                                              </w:rPr>
                                              <w:t>]</w:t>
                                            </w:r>
                                          </w:p>
                                          <w:p w:rsidR="00C9594D" w:rsidRDefault="00C9594D" w:rsidP="00214950">
                                            <w:pPr>
                                              <w:rPr>
                                                <w:rFonts w:asciiTheme="majorHAnsi" w:hAnsiTheme="majorHAnsi" w:cstheme="majorHAnsi"/>
                                              </w:rPr>
                                            </w:pPr>
                                            <w:r>
                                              <w:rPr>
                                                <w:rFonts w:asciiTheme="majorHAnsi" w:hAnsiTheme="majorHAnsi" w:cstheme="majorHAnsi"/>
                                              </w:rPr>
                                              <w:t>IBAN:</w:t>
                                            </w:r>
                                          </w:p>
                                          <w:p w:rsidR="00C9594D" w:rsidRDefault="00C9594D" w:rsidP="00214950">
                                            <w:pPr>
                                              <w:rPr>
                                                <w:rFonts w:asciiTheme="majorHAnsi" w:hAnsiTheme="majorHAnsi" w:cstheme="majorHAnsi"/>
                                              </w:rPr>
                                            </w:pPr>
                                            <w:r>
                                              <w:rPr>
                                                <w:rFonts w:asciiTheme="majorHAnsi" w:hAnsiTheme="majorHAnsi" w:cstheme="majorHAnsi"/>
                                              </w:rPr>
                                              <w:t>BIC:</w:t>
                                            </w:r>
                                          </w:p>
                                        </w:sdtContent>
                                      </w:sdt>
                                    </w:tc>
                                    <w:tc>
                                      <w:tcPr>
                                        <w:tcW w:w="3070" w:type="dxa"/>
                                      </w:tcPr>
                                      <w:sdt>
                                        <w:sdtPr>
                                          <w:rPr>
                                            <w:rFonts w:asciiTheme="majorHAnsi" w:hAnsiTheme="majorHAnsi" w:cstheme="majorHAnsi"/>
                                          </w:rPr>
                                          <w:id w:val="-1759056529"/>
                                          <w:placeholder>
                                            <w:docPart w:val="DefaultPlaceholder_-1854013440"/>
                                          </w:placeholder>
                                        </w:sdtPr>
                                        <w:sdtEndPr/>
                                        <w:sdtContent>
                                          <w:p w:rsidR="00C9594D" w:rsidRDefault="00C9594D" w:rsidP="00214950">
                                            <w:pPr>
                                              <w:rPr>
                                                <w:rFonts w:asciiTheme="majorHAnsi" w:hAnsiTheme="majorHAnsi" w:cstheme="majorHAnsi"/>
                                              </w:rPr>
                                            </w:pPr>
                                          </w:p>
                                          <w:p w:rsidR="00C9594D" w:rsidRDefault="00C9594D" w:rsidP="00214950">
                                            <w:pPr>
                                              <w:rPr>
                                                <w:rFonts w:asciiTheme="majorHAnsi" w:hAnsiTheme="majorHAnsi" w:cstheme="majorHAnsi"/>
                                              </w:rPr>
                                            </w:pPr>
                                            <w:r>
                                              <w:rPr>
                                                <w:rFonts w:asciiTheme="majorHAnsi" w:hAnsiTheme="majorHAnsi" w:cstheme="majorHAnsi"/>
                                              </w:rPr>
                                              <w:t>USt.ID:</w:t>
                                            </w:r>
                                          </w:p>
                                          <w:p w:rsidR="00C9594D" w:rsidRDefault="00C9594D" w:rsidP="00214950">
                                            <w:pPr>
                                              <w:rPr>
                                                <w:rFonts w:asciiTheme="majorHAnsi" w:hAnsiTheme="majorHAnsi" w:cstheme="majorHAnsi"/>
                                              </w:rPr>
                                            </w:pPr>
                                            <w:r>
                                              <w:rPr>
                                                <w:rFonts w:asciiTheme="majorHAnsi" w:hAnsiTheme="majorHAnsi" w:cstheme="majorHAnsi"/>
                                              </w:rPr>
                                              <w:t>Steuer-Nr.:</w:t>
                                            </w:r>
                                          </w:p>
                                          <w:p w:rsidR="00C9594D" w:rsidRDefault="00C9594D" w:rsidP="00214950">
                                            <w:pPr>
                                              <w:rPr>
                                                <w:rFonts w:asciiTheme="majorHAnsi" w:hAnsiTheme="majorHAnsi" w:cstheme="majorHAnsi"/>
                                              </w:rPr>
                                            </w:pPr>
                                            <w:r>
                                              <w:rPr>
                                                <w:rFonts w:asciiTheme="majorHAnsi" w:hAnsiTheme="majorHAnsi" w:cstheme="majorHAnsi"/>
                                              </w:rPr>
                                              <w:t>Geschäftsführer:</w:t>
                                            </w:r>
                                          </w:p>
                                        </w:sdtContent>
                                      </w:sdt>
                                    </w:tc>
                                  </w:tr>
                                </w:tbl>
                                <w:p w:rsidR="00C9594D" w:rsidRDefault="00C9594D" w:rsidP="00214950">
                                  <w:pPr>
                                    <w:rPr>
                                      <w:rFonts w:asciiTheme="majorHAnsi" w:hAnsiTheme="majorHAnsi" w:cstheme="majorHAnsi"/>
                                    </w:rPr>
                                  </w:pPr>
                                </w:p>
                              </w:tc>
                              <w:tc>
                                <w:tcPr>
                                  <w:tcW w:w="4183" w:type="dxa"/>
                                </w:tcPr>
                                <w:p w:rsidR="00C9594D" w:rsidRDefault="00C9594D" w:rsidP="001B7CC0">
                                  <w:pPr>
                                    <w:rPr>
                                      <w:rFonts w:asciiTheme="majorHAnsi" w:hAnsiTheme="majorHAnsi" w:cstheme="majorHAnsi"/>
                                    </w:rPr>
                                  </w:pPr>
                                </w:p>
                              </w:tc>
                            </w:tr>
                          </w:tbl>
                          <w:p w:rsidR="00C9594D" w:rsidRPr="00214950" w:rsidRDefault="00C9594D" w:rsidP="00C9594D">
                            <w:pPr>
                              <w:rPr>
                                <w:rFonts w:asciiTheme="majorHAnsi" w:hAnsiTheme="majorHAnsi" w:cstheme="maj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A7AC2" id="_x0000_s1028" type="#_x0000_t202" style="position:absolute;margin-left:418.3pt;margin-top:27.65pt;width:469.5pt;height:77.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" fillcolor="#f2f2f2 [3052]" strokecolor="#f2f2f2 [3052]">
                <v:textbox>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5"/>
                        <w:gridCol w:w="222"/>
                      </w:tblGrid>
                      <w:tr w:rsidR="007C3977" w:rsidTr="001B7CC0">
                        <w:tc>
                          <w:tcPr>
                            <w:tcW w:w="5450" w:type="dxa"/>
                          </w:tcPr>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3070"/>
                              <w:gridCol w:w="3070"/>
                            </w:tblGrid>
                            <w:tr w:rsidR="00C9594D" w:rsidTr="007C3977">
                              <w:tc>
                                <w:tcPr>
                                  <w:tcW w:w="3069" w:type="dxa"/>
                                </w:tcPr>
                                <w:sdt>
                                  <w:sdtPr>
                                    <w:rPr>
                                      <w:rFonts w:asciiTheme="majorHAnsi" w:hAnsiTheme="majorHAnsi" w:cstheme="majorHAnsi"/>
                                    </w:rPr>
                                    <w:id w:val="702298516"/>
                                    <w:placeholder>
                                      <w:docPart w:val="DefaultPlaceholder_-1854013440"/>
                                    </w:placeholder>
                                  </w:sdtPr>
                                  <w:sdtEndPr/>
                                  <w:sdtContent>
                                    <w:p w:rsidR="00C9594D" w:rsidRDefault="0069455B" w:rsidP="00214950">
                                      <w:pPr>
                                        <w:rPr>
                                          <w:rFonts w:asciiTheme="majorHAnsi" w:hAnsiTheme="majorHAnsi" w:cstheme="majorHAnsi"/>
                                        </w:rPr>
                                      </w:pPr>
                                      <w:r>
                                        <w:rPr>
                                          <w:rFonts w:asciiTheme="majorHAnsi" w:hAnsiTheme="majorHAnsi" w:cstheme="majorHAnsi"/>
                                        </w:rPr>
                                        <w:t>[</w:t>
                                      </w:r>
                                      <w:r w:rsidR="00C9594D">
                                        <w:rPr>
                                          <w:rFonts w:asciiTheme="majorHAnsi" w:hAnsiTheme="majorHAnsi" w:cstheme="majorHAnsi"/>
                                        </w:rPr>
                                        <w:t>Firma</w:t>
                                      </w:r>
                                      <w:r>
                                        <w:rPr>
                                          <w:rFonts w:asciiTheme="majorHAnsi" w:hAnsiTheme="majorHAnsi" w:cstheme="majorHAnsi"/>
                                        </w:rPr>
                                        <w:t>]</w:t>
                                      </w:r>
                                    </w:p>
                                    <w:p w:rsidR="00C9594D" w:rsidRDefault="0069455B" w:rsidP="00214950">
                                      <w:pPr>
                                        <w:rPr>
                                          <w:rFonts w:asciiTheme="majorHAnsi" w:hAnsiTheme="majorHAnsi" w:cstheme="majorHAnsi"/>
                                        </w:rPr>
                                      </w:pPr>
                                      <w:r>
                                        <w:rPr>
                                          <w:rFonts w:asciiTheme="majorHAnsi" w:hAnsiTheme="majorHAnsi" w:cstheme="majorHAnsi"/>
                                        </w:rPr>
                                        <w:t>[</w:t>
                                      </w:r>
                                      <w:r w:rsidR="00C9594D">
                                        <w:rPr>
                                          <w:rFonts w:asciiTheme="majorHAnsi" w:hAnsiTheme="majorHAnsi" w:cstheme="majorHAnsi"/>
                                        </w:rPr>
                                        <w:t>Straße Hausnummer</w:t>
                                      </w:r>
                                      <w:r>
                                        <w:rPr>
                                          <w:rFonts w:asciiTheme="majorHAnsi" w:hAnsiTheme="majorHAnsi" w:cstheme="majorHAnsi"/>
                                        </w:rPr>
                                        <w:t>]</w:t>
                                      </w:r>
                                    </w:p>
                                    <w:p w:rsidR="00C9594D" w:rsidRDefault="0069455B" w:rsidP="00214950">
                                      <w:pPr>
                                        <w:rPr>
                                          <w:rFonts w:asciiTheme="majorHAnsi" w:hAnsiTheme="majorHAnsi" w:cstheme="majorHAnsi"/>
                                        </w:rPr>
                                      </w:pPr>
                                      <w:r>
                                        <w:rPr>
                                          <w:rFonts w:asciiTheme="majorHAnsi" w:hAnsiTheme="majorHAnsi" w:cstheme="majorHAnsi"/>
                                        </w:rPr>
                                        <w:t>[</w:t>
                                      </w:r>
                                      <w:r w:rsidR="00C9594D">
                                        <w:rPr>
                                          <w:rFonts w:asciiTheme="majorHAnsi" w:hAnsiTheme="majorHAnsi" w:cstheme="majorHAnsi"/>
                                        </w:rPr>
                                        <w:t>Postleitzahl Ort</w:t>
                                      </w:r>
                                      <w:r>
                                        <w:rPr>
                                          <w:rFonts w:asciiTheme="majorHAnsi" w:hAnsiTheme="majorHAnsi" w:cstheme="majorHAnsi"/>
                                        </w:rPr>
                                        <w:t>]</w:t>
                                      </w:r>
                                    </w:p>
                                    <w:p w:rsidR="00C9594D" w:rsidRDefault="0069455B" w:rsidP="00214950">
                                      <w:pPr>
                                        <w:rPr>
                                          <w:rFonts w:asciiTheme="majorHAnsi" w:hAnsiTheme="majorHAnsi" w:cstheme="majorHAnsi"/>
                                        </w:rPr>
                                      </w:pPr>
                                      <w:r>
                                        <w:rPr>
                                          <w:rFonts w:asciiTheme="majorHAnsi" w:hAnsiTheme="majorHAnsi" w:cstheme="majorHAnsi"/>
                                        </w:rPr>
                                        <w:t>[</w:t>
                                      </w:r>
                                      <w:r w:rsidR="00C9594D">
                                        <w:rPr>
                                          <w:rFonts w:asciiTheme="majorHAnsi" w:hAnsiTheme="majorHAnsi" w:cstheme="majorHAnsi"/>
                                        </w:rPr>
                                        <w:t>Telefon</w:t>
                                      </w:r>
                                      <w:r>
                                        <w:rPr>
                                          <w:rFonts w:asciiTheme="majorHAnsi" w:hAnsiTheme="majorHAnsi" w:cstheme="majorHAnsi"/>
                                        </w:rPr>
                                        <w:t>]</w:t>
                                      </w:r>
                                    </w:p>
                                    <w:p w:rsidR="00C9594D" w:rsidRDefault="0069455B" w:rsidP="00214950">
                                      <w:pPr>
                                        <w:rPr>
                                          <w:rFonts w:asciiTheme="majorHAnsi" w:hAnsiTheme="majorHAnsi" w:cstheme="majorHAnsi"/>
                                        </w:rPr>
                                      </w:pPr>
                                      <w:r>
                                        <w:rPr>
                                          <w:rFonts w:asciiTheme="majorHAnsi" w:hAnsiTheme="majorHAnsi" w:cstheme="majorHAnsi"/>
                                        </w:rPr>
                                        <w:t>[</w:t>
                                      </w:r>
                                      <w:r w:rsidR="00C9594D">
                                        <w:rPr>
                                          <w:rFonts w:asciiTheme="majorHAnsi" w:hAnsiTheme="majorHAnsi" w:cstheme="majorHAnsi"/>
                                        </w:rPr>
                                        <w:t>E-Mail</w:t>
                                      </w:r>
                                      <w:r>
                                        <w:rPr>
                                          <w:rFonts w:asciiTheme="majorHAnsi" w:hAnsiTheme="majorHAnsi" w:cstheme="majorHAnsi"/>
                                        </w:rPr>
                                        <w:t>]</w:t>
                                      </w:r>
                                    </w:p>
                                  </w:sdtContent>
                                </w:sdt>
                              </w:tc>
                              <w:tc>
                                <w:tcPr>
                                  <w:tcW w:w="3070" w:type="dxa"/>
                                </w:tcPr>
                                <w:sdt>
                                  <w:sdtPr>
                                    <w:rPr>
                                      <w:rFonts w:asciiTheme="majorHAnsi" w:hAnsiTheme="majorHAnsi" w:cstheme="majorHAnsi"/>
                                    </w:rPr>
                                    <w:id w:val="1199352683"/>
                                    <w:placeholder>
                                      <w:docPart w:val="DefaultPlaceholder_-1854013440"/>
                                    </w:placeholder>
                                  </w:sdtPr>
                                  <w:sdtEndPr/>
                                  <w:sdtContent>
                                    <w:p w:rsidR="00C9594D" w:rsidRDefault="00C9594D" w:rsidP="00214950">
                                      <w:pPr>
                                        <w:rPr>
                                          <w:rFonts w:asciiTheme="majorHAnsi" w:hAnsiTheme="majorHAnsi" w:cstheme="majorHAnsi"/>
                                        </w:rPr>
                                      </w:pPr>
                                    </w:p>
                                    <w:p w:rsidR="00C9594D" w:rsidRDefault="0069455B" w:rsidP="00214950">
                                      <w:pPr>
                                        <w:rPr>
                                          <w:rFonts w:asciiTheme="majorHAnsi" w:hAnsiTheme="majorHAnsi" w:cstheme="majorHAnsi"/>
                                        </w:rPr>
                                      </w:pPr>
                                      <w:r>
                                        <w:rPr>
                                          <w:rFonts w:asciiTheme="majorHAnsi" w:hAnsiTheme="majorHAnsi" w:cstheme="majorHAnsi"/>
                                        </w:rPr>
                                        <w:t>[</w:t>
                                      </w:r>
                                      <w:r w:rsidR="00C9594D">
                                        <w:rPr>
                                          <w:rFonts w:asciiTheme="majorHAnsi" w:hAnsiTheme="majorHAnsi" w:cstheme="majorHAnsi"/>
                                        </w:rPr>
                                        <w:t>Kreditinstitut</w:t>
                                      </w:r>
                                      <w:r>
                                        <w:rPr>
                                          <w:rFonts w:asciiTheme="majorHAnsi" w:hAnsiTheme="majorHAnsi" w:cstheme="majorHAnsi"/>
                                        </w:rPr>
                                        <w:t>]</w:t>
                                      </w:r>
                                    </w:p>
                                    <w:p w:rsidR="00C9594D" w:rsidRDefault="00C9594D" w:rsidP="00214950">
                                      <w:pPr>
                                        <w:rPr>
                                          <w:rFonts w:asciiTheme="majorHAnsi" w:hAnsiTheme="majorHAnsi" w:cstheme="majorHAnsi"/>
                                        </w:rPr>
                                      </w:pPr>
                                      <w:r>
                                        <w:rPr>
                                          <w:rFonts w:asciiTheme="majorHAnsi" w:hAnsiTheme="majorHAnsi" w:cstheme="majorHAnsi"/>
                                        </w:rPr>
                                        <w:t>IBAN:</w:t>
                                      </w:r>
                                    </w:p>
                                    <w:p w:rsidR="00C9594D" w:rsidRDefault="00C9594D" w:rsidP="00214950">
                                      <w:pPr>
                                        <w:rPr>
                                          <w:rFonts w:asciiTheme="majorHAnsi" w:hAnsiTheme="majorHAnsi" w:cstheme="majorHAnsi"/>
                                        </w:rPr>
                                      </w:pPr>
                                      <w:r>
                                        <w:rPr>
                                          <w:rFonts w:asciiTheme="majorHAnsi" w:hAnsiTheme="majorHAnsi" w:cstheme="majorHAnsi"/>
                                        </w:rPr>
                                        <w:t>BIC:</w:t>
                                      </w:r>
                                    </w:p>
                                  </w:sdtContent>
                                </w:sdt>
                              </w:tc>
                              <w:tc>
                                <w:tcPr>
                                  <w:tcW w:w="3070" w:type="dxa"/>
                                </w:tcPr>
                                <w:sdt>
                                  <w:sdtPr>
                                    <w:rPr>
                                      <w:rFonts w:asciiTheme="majorHAnsi" w:hAnsiTheme="majorHAnsi" w:cstheme="majorHAnsi"/>
                                    </w:rPr>
                                    <w:id w:val="-1759056529"/>
                                    <w:placeholder>
                                      <w:docPart w:val="DefaultPlaceholder_-1854013440"/>
                                    </w:placeholder>
                                  </w:sdtPr>
                                  <w:sdtEndPr/>
                                  <w:sdtContent>
                                    <w:p w:rsidR="00C9594D" w:rsidRDefault="00C9594D" w:rsidP="00214950">
                                      <w:pPr>
                                        <w:rPr>
                                          <w:rFonts w:asciiTheme="majorHAnsi" w:hAnsiTheme="majorHAnsi" w:cstheme="majorHAnsi"/>
                                        </w:rPr>
                                      </w:pPr>
                                    </w:p>
                                    <w:p w:rsidR="00C9594D" w:rsidRDefault="00C9594D" w:rsidP="00214950">
                                      <w:pPr>
                                        <w:rPr>
                                          <w:rFonts w:asciiTheme="majorHAnsi" w:hAnsiTheme="majorHAnsi" w:cstheme="majorHAnsi"/>
                                        </w:rPr>
                                      </w:pPr>
                                      <w:r>
                                        <w:rPr>
                                          <w:rFonts w:asciiTheme="majorHAnsi" w:hAnsiTheme="majorHAnsi" w:cstheme="majorHAnsi"/>
                                        </w:rPr>
                                        <w:t>USt.ID:</w:t>
                                      </w:r>
                                    </w:p>
                                    <w:p w:rsidR="00C9594D" w:rsidRDefault="00C9594D" w:rsidP="00214950">
                                      <w:pPr>
                                        <w:rPr>
                                          <w:rFonts w:asciiTheme="majorHAnsi" w:hAnsiTheme="majorHAnsi" w:cstheme="majorHAnsi"/>
                                        </w:rPr>
                                      </w:pPr>
                                      <w:r>
                                        <w:rPr>
                                          <w:rFonts w:asciiTheme="majorHAnsi" w:hAnsiTheme="majorHAnsi" w:cstheme="majorHAnsi"/>
                                        </w:rPr>
                                        <w:t>Steuer-Nr.:</w:t>
                                      </w:r>
                                    </w:p>
                                    <w:p w:rsidR="00C9594D" w:rsidRDefault="00C9594D" w:rsidP="00214950">
                                      <w:pPr>
                                        <w:rPr>
                                          <w:rFonts w:asciiTheme="majorHAnsi" w:hAnsiTheme="majorHAnsi" w:cstheme="majorHAnsi"/>
                                        </w:rPr>
                                      </w:pPr>
                                      <w:r>
                                        <w:rPr>
                                          <w:rFonts w:asciiTheme="majorHAnsi" w:hAnsiTheme="majorHAnsi" w:cstheme="majorHAnsi"/>
                                        </w:rPr>
                                        <w:t>Geschäftsführer:</w:t>
                                      </w:r>
                                    </w:p>
                                  </w:sdtContent>
                                </w:sdt>
                              </w:tc>
                            </w:tr>
                          </w:tbl>
                          <w:p w:rsidR="00C9594D" w:rsidRDefault="00C9594D" w:rsidP="00214950">
                            <w:pPr>
                              <w:rPr>
                                <w:rFonts w:asciiTheme="majorHAnsi" w:hAnsiTheme="majorHAnsi" w:cstheme="majorHAnsi"/>
                              </w:rPr>
                            </w:pPr>
                          </w:p>
                        </w:tc>
                        <w:tc>
                          <w:tcPr>
                            <w:tcW w:w="4183" w:type="dxa"/>
                          </w:tcPr>
                          <w:p w:rsidR="00C9594D" w:rsidRDefault="00C9594D" w:rsidP="001B7CC0">
                            <w:pPr>
                              <w:rPr>
                                <w:rFonts w:asciiTheme="majorHAnsi" w:hAnsiTheme="majorHAnsi" w:cstheme="majorHAnsi"/>
                              </w:rPr>
                            </w:pPr>
                          </w:p>
                        </w:tc>
                      </w:tr>
                    </w:tbl>
                    <w:p w:rsidR="00C9594D" w:rsidRPr="00214950" w:rsidRDefault="00C9594D" w:rsidP="00C9594D">
                      <w:pPr>
                        <w:rPr>
                          <w:rFonts w:asciiTheme="majorHAnsi" w:hAnsiTheme="majorHAnsi" w:cstheme="majorHAnsi"/>
                          <w:sz w:val="16"/>
                          <w:szCs w:val="16"/>
                        </w:rPr>
                      </w:pPr>
                    </w:p>
                  </w:txbxContent>
                </v:textbox>
                <w10:wrap type="square" anchorx="margin"/>
              </v:shape>
            </w:pict>
          </mc:Fallback>
        </mc:AlternateContent>
      </w:r>
      <w:r>
        <w:rPr>
          <w:rFonts w:asciiTheme="majorHAnsi" w:hAnsiTheme="majorHAnsi" w:cstheme="majorHAnsi"/>
          <w:sz w:val="16"/>
          <w:szCs w:val="16"/>
        </w:rPr>
        <w:br/>
      </w:r>
      <w:proofErr w:type="spellStart"/>
      <w:r w:rsidR="00EA1B6D" w:rsidRPr="00EA1B6D">
        <w:rPr>
          <w:rFonts w:asciiTheme="majorHAnsi" w:hAnsiTheme="majorHAnsi" w:cstheme="majorHAnsi"/>
          <w:sz w:val="16"/>
          <w:szCs w:val="16"/>
        </w:rPr>
        <w:t>Diese</w:t>
      </w:r>
      <w:proofErr w:type="spellEnd"/>
      <w:r w:rsidR="00EA1B6D" w:rsidRPr="00EA1B6D">
        <w:rPr>
          <w:rFonts w:asciiTheme="majorHAnsi" w:hAnsiTheme="majorHAnsi" w:cstheme="majorHAnsi"/>
          <w:sz w:val="16"/>
          <w:szCs w:val="16"/>
        </w:rPr>
        <w:t xml:space="preserve"> </w:t>
      </w:r>
      <w:proofErr w:type="spellStart"/>
      <w:r w:rsidR="00EA1B6D" w:rsidRPr="00EA1B6D">
        <w:rPr>
          <w:rFonts w:asciiTheme="majorHAnsi" w:hAnsiTheme="majorHAnsi" w:cstheme="majorHAnsi"/>
          <w:sz w:val="16"/>
          <w:szCs w:val="16"/>
        </w:rPr>
        <w:t>Rechnung</w:t>
      </w:r>
      <w:proofErr w:type="spellEnd"/>
      <w:r w:rsidR="00EA1B6D" w:rsidRPr="00EA1B6D">
        <w:rPr>
          <w:rFonts w:asciiTheme="majorHAnsi" w:hAnsiTheme="majorHAnsi" w:cstheme="majorHAnsi"/>
          <w:sz w:val="16"/>
          <w:szCs w:val="16"/>
        </w:rPr>
        <w:t xml:space="preserve"> </w:t>
      </w:r>
      <w:proofErr w:type="spellStart"/>
      <w:r w:rsidR="00EA1B6D" w:rsidRPr="00EA1B6D">
        <w:rPr>
          <w:rFonts w:asciiTheme="majorHAnsi" w:hAnsiTheme="majorHAnsi" w:cstheme="majorHAnsi"/>
          <w:sz w:val="16"/>
          <w:szCs w:val="16"/>
        </w:rPr>
        <w:t>ist</w:t>
      </w:r>
      <w:proofErr w:type="spellEnd"/>
      <w:r w:rsidR="00EA1B6D" w:rsidRPr="00EA1B6D">
        <w:rPr>
          <w:rFonts w:asciiTheme="majorHAnsi" w:hAnsiTheme="majorHAnsi" w:cstheme="majorHAnsi"/>
          <w:sz w:val="16"/>
          <w:szCs w:val="16"/>
        </w:rPr>
        <w:t xml:space="preserve"> </w:t>
      </w:r>
      <w:proofErr w:type="spellStart"/>
      <w:r w:rsidR="00EA1B6D" w:rsidRPr="00EA1B6D">
        <w:rPr>
          <w:rFonts w:asciiTheme="majorHAnsi" w:hAnsiTheme="majorHAnsi" w:cstheme="majorHAnsi"/>
          <w:sz w:val="16"/>
          <w:szCs w:val="16"/>
        </w:rPr>
        <w:t>gemäß</w:t>
      </w:r>
      <w:proofErr w:type="spellEnd"/>
      <w:r w:rsidR="00EA1B6D" w:rsidRPr="00EA1B6D">
        <w:rPr>
          <w:rFonts w:asciiTheme="majorHAnsi" w:hAnsiTheme="majorHAnsi" w:cstheme="majorHAnsi"/>
          <w:sz w:val="16"/>
          <w:szCs w:val="16"/>
        </w:rPr>
        <w:t xml:space="preserve"> § 14 UStG ohne Unterschrift gültig.</w:t>
      </w:r>
      <w:r w:rsidR="007C3977">
        <w:rPr>
          <w:rFonts w:asciiTheme="majorHAnsi" w:hAnsiTheme="majorHAnsi" w:cstheme="majorHAnsi"/>
          <w:sz w:val="16"/>
          <w:szCs w:val="16"/>
        </w:rPr>
        <w:br w:type="page"/>
      </w:r>
    </w:p>
    <w:p w:rsidR="00C75F5E" w:rsidRPr="007B70EF" w:rsidRDefault="00C75F5E" w:rsidP="00C75F5E">
      <w:pPr>
        <w:tabs>
          <w:tab w:val="num" w:pos="720"/>
        </w:tabs>
        <w:rPr>
          <w:rFonts w:asciiTheme="majorHAnsi" w:hAnsiTheme="majorHAnsi" w:cstheme="majorHAnsi"/>
          <w:b/>
          <w:bCs/>
          <w:sz w:val="26"/>
          <w:szCs w:val="26"/>
          <w:lang w:val="de-DE"/>
        </w:rPr>
      </w:pPr>
      <w:r w:rsidRPr="007B70EF">
        <w:rPr>
          <w:rFonts w:asciiTheme="majorHAnsi" w:hAnsiTheme="majorHAnsi" w:cstheme="majorHAnsi"/>
          <w:b/>
          <w:bCs/>
          <w:sz w:val="26"/>
          <w:szCs w:val="26"/>
          <w:lang w:val="de-DE"/>
        </w:rPr>
        <w:lastRenderedPageBreak/>
        <w:t>So nutzen Sie unsere Rechnungsvorlage:</w:t>
      </w:r>
    </w:p>
    <w:p w:rsidR="00C75F5E" w:rsidRPr="007B70EF" w:rsidRDefault="00C75F5E" w:rsidP="00A251EF">
      <w:pPr>
        <w:numPr>
          <w:ilvl w:val="0"/>
          <w:numId w:val="12"/>
        </w:numPr>
        <w:spacing w:after="0"/>
        <w:rPr>
          <w:rFonts w:asciiTheme="majorHAnsi" w:hAnsiTheme="majorHAnsi" w:cstheme="majorHAnsi"/>
          <w:lang w:val="de-DE"/>
        </w:rPr>
      </w:pPr>
      <w:r w:rsidRPr="00C75F5E">
        <w:rPr>
          <w:rFonts w:asciiTheme="majorHAnsi" w:hAnsiTheme="majorHAnsi" w:cstheme="majorHAnsi"/>
          <w:b/>
          <w:bCs/>
          <w:color w:val="2150C6"/>
          <w:lang w:val="de-DE"/>
        </w:rPr>
        <w:t>Anpassen:</w:t>
      </w:r>
      <w:r w:rsidRPr="00C75F5E">
        <w:rPr>
          <w:rFonts w:asciiTheme="majorHAnsi" w:hAnsiTheme="majorHAnsi" w:cstheme="majorHAnsi"/>
          <w:color w:val="2150C6"/>
          <w:lang w:val="de-DE"/>
        </w:rPr>
        <w:t xml:space="preserve"> </w:t>
      </w:r>
      <w:r w:rsidRPr="007B70EF">
        <w:rPr>
          <w:rFonts w:asciiTheme="majorHAnsi" w:hAnsiTheme="majorHAnsi" w:cstheme="majorHAnsi"/>
          <w:lang w:val="de-DE"/>
        </w:rPr>
        <w:t>Füllen Sie die Platzhalter wie „Ihr Name/Firma“, „Rechnungsnummer“ und „Empfängername“ mit Ihren eigenen Informationen aus</w:t>
      </w:r>
      <w:r>
        <w:rPr>
          <w:rFonts w:asciiTheme="majorHAnsi" w:hAnsiTheme="majorHAnsi" w:cstheme="majorHAnsi"/>
          <w:lang w:val="de-DE"/>
        </w:rPr>
        <w:t xml:space="preserve"> und passen alle Texte nach Bedarf an</w:t>
      </w:r>
      <w:r w:rsidRPr="007B70EF">
        <w:rPr>
          <w:rFonts w:asciiTheme="majorHAnsi" w:hAnsiTheme="majorHAnsi" w:cstheme="majorHAnsi"/>
          <w:lang w:val="de-DE"/>
        </w:rPr>
        <w:t>.</w:t>
      </w:r>
      <w:r>
        <w:rPr>
          <w:rFonts w:asciiTheme="majorHAnsi" w:hAnsiTheme="majorHAnsi" w:cstheme="majorHAnsi"/>
          <w:lang w:val="de-DE"/>
        </w:rPr>
        <w:t xml:space="preserve"> Dafür einfach in den jeweiligen Text klicken. </w:t>
      </w:r>
    </w:p>
    <w:p w:rsidR="00C75F5E" w:rsidRPr="007B70EF" w:rsidRDefault="00C75F5E" w:rsidP="00A251EF">
      <w:pPr>
        <w:numPr>
          <w:ilvl w:val="0"/>
          <w:numId w:val="12"/>
        </w:numPr>
        <w:spacing w:after="0"/>
        <w:rPr>
          <w:rFonts w:asciiTheme="majorHAnsi" w:hAnsiTheme="majorHAnsi" w:cstheme="majorHAnsi"/>
          <w:lang w:val="de-DE"/>
        </w:rPr>
      </w:pPr>
      <w:r w:rsidRPr="00C75F5E">
        <w:rPr>
          <w:rFonts w:asciiTheme="majorHAnsi" w:hAnsiTheme="majorHAnsi" w:cstheme="majorHAnsi"/>
          <w:b/>
          <w:bCs/>
          <w:color w:val="2150C6"/>
          <w:lang w:val="de-DE"/>
        </w:rPr>
        <w:t>Produktdetails einfügen:</w:t>
      </w:r>
      <w:r w:rsidRPr="00C75F5E">
        <w:rPr>
          <w:rFonts w:asciiTheme="majorHAnsi" w:hAnsiTheme="majorHAnsi" w:cstheme="majorHAnsi"/>
          <w:color w:val="2150C6"/>
          <w:lang w:val="de-DE"/>
        </w:rPr>
        <w:t xml:space="preserve"> </w:t>
      </w:r>
      <w:r w:rsidRPr="007B70EF">
        <w:rPr>
          <w:rFonts w:asciiTheme="majorHAnsi" w:hAnsiTheme="majorHAnsi" w:cstheme="majorHAnsi"/>
          <w:lang w:val="de-DE"/>
        </w:rPr>
        <w:t>Geben Sie die Beschreibung, Menge und Preise der Produkte oder Dienstleistungen ein.</w:t>
      </w:r>
      <w:r>
        <w:rPr>
          <w:rFonts w:asciiTheme="majorHAnsi" w:hAnsiTheme="majorHAnsi" w:cstheme="majorHAnsi"/>
          <w:lang w:val="de-DE"/>
        </w:rPr>
        <w:t xml:space="preserve"> </w:t>
      </w:r>
      <w:r w:rsidRPr="007B70EF">
        <w:rPr>
          <w:rFonts w:asciiTheme="majorHAnsi" w:hAnsiTheme="majorHAnsi" w:cstheme="majorHAnsi"/>
          <w:b/>
          <w:i/>
          <w:lang w:val="de-DE"/>
        </w:rPr>
        <w:t>Tipp: Um weitere Positionen zu ergänzen, klickten Sie rechts auf das Plus-Zeichen, das beim Anklicken der Position 1 erscheint.</w:t>
      </w:r>
      <w:r w:rsidRPr="007B70EF">
        <w:rPr>
          <w:rFonts w:asciiTheme="majorHAnsi" w:hAnsiTheme="majorHAnsi" w:cstheme="majorHAnsi"/>
          <w:i/>
          <w:lang w:val="de-DE"/>
        </w:rPr>
        <w:t xml:space="preserve"> </w:t>
      </w:r>
    </w:p>
    <w:p w:rsidR="00C75F5E" w:rsidRDefault="00C75F5E" w:rsidP="00A251EF">
      <w:pPr>
        <w:numPr>
          <w:ilvl w:val="0"/>
          <w:numId w:val="12"/>
        </w:numPr>
        <w:spacing w:after="0"/>
        <w:rPr>
          <w:rFonts w:asciiTheme="majorHAnsi" w:hAnsiTheme="majorHAnsi" w:cstheme="majorHAnsi"/>
          <w:lang w:val="de-DE"/>
        </w:rPr>
      </w:pPr>
      <w:r w:rsidRPr="00C75F5E">
        <w:rPr>
          <w:rFonts w:asciiTheme="majorHAnsi" w:hAnsiTheme="majorHAnsi" w:cstheme="majorHAnsi"/>
          <w:b/>
          <w:bCs/>
          <w:color w:val="2150C6"/>
          <w:lang w:val="de-DE"/>
        </w:rPr>
        <w:t>Speichern:</w:t>
      </w:r>
      <w:r w:rsidRPr="00C75F5E">
        <w:rPr>
          <w:rFonts w:asciiTheme="majorHAnsi" w:hAnsiTheme="majorHAnsi" w:cstheme="majorHAnsi"/>
          <w:color w:val="2150C6"/>
          <w:lang w:val="de-DE"/>
        </w:rPr>
        <w:t xml:space="preserve"> </w:t>
      </w:r>
      <w:r w:rsidRPr="007B70EF">
        <w:rPr>
          <w:rFonts w:asciiTheme="majorHAnsi" w:hAnsiTheme="majorHAnsi" w:cstheme="majorHAnsi"/>
          <w:lang w:val="de-DE"/>
        </w:rPr>
        <w:t>Speichern Sie die angepasste Rechnung unter einem neuen Namen.</w:t>
      </w:r>
      <w:r>
        <w:rPr>
          <w:rFonts w:asciiTheme="majorHAnsi" w:hAnsiTheme="majorHAnsi" w:cstheme="majorHAnsi"/>
          <w:lang w:val="de-DE"/>
        </w:rPr>
        <w:t xml:space="preserve"> Löschen Sie vorher die letzte Seite. </w:t>
      </w:r>
      <w:r w:rsidRPr="00C75F5E">
        <w:rPr>
          <w:rFonts w:asciiTheme="majorHAnsi" w:hAnsiTheme="majorHAnsi" w:cstheme="majorHAnsi"/>
          <w:b/>
          <w:i/>
          <w:lang w:val="de-DE"/>
        </w:rPr>
        <w:t xml:space="preserve">Tipp: Sie können aus dieser Datei ganz einfach ein PDF generieren! Klicken Sie dafür oben links auf den Reiter „Datei“, dann auf „Speichern unter“. Wählen Sie nach dem Speicherort den Dateityp </w:t>
      </w:r>
      <w:r w:rsidR="00A251EF">
        <w:rPr>
          <w:rFonts w:asciiTheme="majorHAnsi" w:hAnsiTheme="majorHAnsi" w:cstheme="majorHAnsi"/>
          <w:b/>
          <w:i/>
          <w:lang w:val="de-DE"/>
        </w:rPr>
        <w:t>PDF</w:t>
      </w:r>
      <w:r w:rsidRPr="00C75F5E">
        <w:rPr>
          <w:rFonts w:asciiTheme="majorHAnsi" w:hAnsiTheme="majorHAnsi" w:cstheme="majorHAnsi"/>
          <w:b/>
          <w:i/>
          <w:lang w:val="de-DE"/>
        </w:rPr>
        <w:t xml:space="preserve"> aus.</w:t>
      </w:r>
      <w:r>
        <w:rPr>
          <w:rFonts w:asciiTheme="majorHAnsi" w:hAnsiTheme="majorHAnsi" w:cstheme="majorHAnsi"/>
          <w:lang w:val="de-DE"/>
        </w:rPr>
        <w:t xml:space="preserve"> </w:t>
      </w:r>
    </w:p>
    <w:p w:rsidR="00A251EF" w:rsidRDefault="00A251EF" w:rsidP="00A251EF">
      <w:pPr>
        <w:spacing w:after="0"/>
        <w:ind w:left="360"/>
        <w:rPr>
          <w:rFonts w:asciiTheme="majorHAnsi" w:hAnsiTheme="majorHAnsi" w:cstheme="majorHAnsi"/>
          <w:b/>
          <w:bCs/>
          <w:lang w:val="de-DE"/>
        </w:rPr>
      </w:pPr>
    </w:p>
    <w:p w:rsidR="00C75F5E" w:rsidRPr="00EA1B6D" w:rsidRDefault="00C75F5E" w:rsidP="00A251EF">
      <w:pPr>
        <w:spacing w:after="0"/>
        <w:ind w:left="360"/>
        <w:rPr>
          <w:rFonts w:asciiTheme="majorHAnsi" w:hAnsiTheme="majorHAnsi" w:cstheme="majorHAnsi"/>
        </w:rPr>
      </w:pPr>
      <w:r>
        <w:rPr>
          <w:rFonts w:asciiTheme="majorHAnsi" w:hAnsiTheme="majorHAnsi" w:cstheme="majorHAnsi"/>
          <w:b/>
          <w:bCs/>
          <w:lang w:val="de-DE"/>
        </w:rPr>
        <w:t xml:space="preserve">Schon ist Ihre Rechnung fertig für den Versand! </w:t>
      </w:r>
    </w:p>
    <w:p w:rsidR="00C9594D" w:rsidRDefault="009A18FC">
      <w:pPr>
        <w:rPr>
          <w:rFonts w:asciiTheme="majorHAnsi" w:hAnsiTheme="majorHAnsi" w:cstheme="majorHAnsi"/>
        </w:rPr>
      </w:pPr>
      <w:r w:rsidRPr="004039C5">
        <w:rPr>
          <w:rFonts w:asciiTheme="majorHAnsi" w:hAnsiTheme="majorHAnsi" w:cstheme="majorHAnsi"/>
          <w:noProof/>
          <w:sz w:val="16"/>
          <w:szCs w:val="16"/>
        </w:rPr>
        <mc:AlternateContent>
          <mc:Choice Requires="wps">
            <w:drawing>
              <wp:anchor distT="45720" distB="45720" distL="114300" distR="114300" simplePos="0" relativeHeight="251669504" behindDoc="0" locked="0" layoutInCell="1" allowOverlap="1" wp14:anchorId="0134FE09" wp14:editId="690240E9">
                <wp:simplePos x="0" y="0"/>
                <wp:positionH relativeFrom="margin">
                  <wp:align>left</wp:align>
                </wp:positionH>
                <wp:positionV relativeFrom="paragraph">
                  <wp:posOffset>226695</wp:posOffset>
                </wp:positionV>
                <wp:extent cx="5991225" cy="5495925"/>
                <wp:effectExtent l="0" t="0" r="9525" b="952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495925"/>
                        </a:xfrm>
                        <a:prstGeom prst="rect">
                          <a:avLst/>
                        </a:prstGeom>
                        <a:gradFill flip="none" rotWithShape="1">
                          <a:gsLst>
                            <a:gs pos="0">
                              <a:srgbClr val="2150C6">
                                <a:shade val="30000"/>
                                <a:satMod val="115000"/>
                              </a:srgbClr>
                            </a:gs>
                            <a:gs pos="50000">
                              <a:srgbClr val="2150C6">
                                <a:shade val="67500"/>
                                <a:satMod val="115000"/>
                              </a:srgbClr>
                            </a:gs>
                            <a:gs pos="100000">
                              <a:srgbClr val="2150C6">
                                <a:shade val="100000"/>
                                <a:satMod val="115000"/>
                              </a:srgbClr>
                            </a:gs>
                          </a:gsLst>
                          <a:lin ang="2700000" scaled="1"/>
                          <a:tileRect/>
                        </a:gradFill>
                        <a:ln w="9525">
                          <a:noFill/>
                          <a:miter lim="800000"/>
                          <a:headEnd/>
                          <a:tailEnd/>
                        </a:ln>
                      </wps:spPr>
                      <wps:txbx>
                        <w:txbxContent>
                          <w:p w:rsidR="0078360C" w:rsidRPr="0078360C" w:rsidRDefault="0078360C" w:rsidP="00A251EF">
                            <w:pPr>
                              <w:rPr>
                                <w:rFonts w:asciiTheme="majorHAnsi" w:hAnsiTheme="majorHAnsi" w:cstheme="majorHAnsi"/>
                                <w:b/>
                                <w:bCs/>
                                <w:color w:val="FFFFFF" w:themeColor="background1"/>
                                <w:sz w:val="26"/>
                                <w:szCs w:val="26"/>
                                <w:lang w:val="de-DE"/>
                              </w:rPr>
                            </w:pPr>
                            <w:r w:rsidRPr="0078360C">
                              <w:rPr>
                                <w:rFonts w:asciiTheme="majorHAnsi" w:hAnsiTheme="majorHAnsi" w:cstheme="majorHAnsi"/>
                                <w:b/>
                                <w:bCs/>
                                <w:color w:val="FFFFFF" w:themeColor="background1"/>
                                <w:sz w:val="26"/>
                                <w:szCs w:val="26"/>
                              </w:rPr>
                              <w:t>Achtung: Vermeiden Sie GoBD-Verstöße!</w:t>
                            </w:r>
                            <w:r w:rsidRPr="0078360C">
                              <w:rPr>
                                <w:rFonts w:asciiTheme="majorHAnsi" w:hAnsiTheme="majorHAnsi" w:cstheme="majorHAnsi"/>
                                <w:b/>
                                <w:bCs/>
                                <w:color w:val="FFFFFF" w:themeColor="background1"/>
                                <w:sz w:val="26"/>
                                <w:szCs w:val="26"/>
                                <w:lang w:val="de-DE"/>
                              </w:rPr>
                              <w:br/>
                            </w:r>
                            <w:r w:rsidRPr="00A251EF">
                              <w:rPr>
                                <w:rFonts w:asciiTheme="majorHAnsi" w:hAnsiTheme="majorHAnsi" w:cstheme="majorHAnsi"/>
                                <w:b/>
                                <w:bCs/>
                                <w:i/>
                                <w:color w:val="FFFFFF" w:themeColor="background1"/>
                                <w:lang w:val="de-DE"/>
                              </w:rPr>
                              <w:t>Entdecken Sie orgaMAX – Die einfachste Art, professionelle Rechnungen zu erstellen</w:t>
                            </w:r>
                          </w:p>
                          <w:p w:rsidR="0078360C" w:rsidRPr="00BB6793" w:rsidRDefault="0078360C" w:rsidP="00A251EF">
                            <w:pPr>
                              <w:rPr>
                                <w:rFonts w:asciiTheme="majorHAnsi" w:hAnsiTheme="majorHAnsi" w:cstheme="majorHAnsi"/>
                                <w:sz w:val="21"/>
                                <w:szCs w:val="21"/>
                              </w:rPr>
                            </w:pPr>
                            <w:r w:rsidRPr="00BB6793">
                              <w:rPr>
                                <w:rFonts w:asciiTheme="majorHAnsi" w:hAnsiTheme="majorHAnsi" w:cstheme="majorHAnsi"/>
                                <w:b/>
                                <w:bCs/>
                                <w:sz w:val="21"/>
                                <w:szCs w:val="21"/>
                              </w:rPr>
                              <w:t>Darum ist GoBD-Konformität wichtig:</w:t>
                            </w:r>
                            <w:r w:rsidRPr="00BB6793">
                              <w:rPr>
                                <w:rFonts w:asciiTheme="majorHAnsi" w:hAnsiTheme="majorHAnsi" w:cstheme="majorHAnsi"/>
                                <w:sz w:val="21"/>
                                <w:szCs w:val="21"/>
                              </w:rPr>
                              <w:t xml:space="preserve"> Die Grundsätze zur ordnungsmäßigen Führung und Aufbewahrung von Büchern, Aufzeichnungen und Unterlagen in elektronischer Form sowie zum Datenzugriff (</w:t>
                            </w:r>
                            <w:r w:rsidR="00A251EF" w:rsidRPr="00BB6793">
                              <w:rPr>
                                <w:rFonts w:asciiTheme="majorHAnsi" w:hAnsiTheme="majorHAnsi" w:cstheme="majorHAnsi"/>
                                <w:sz w:val="21"/>
                                <w:szCs w:val="21"/>
                              </w:rPr>
                              <w:t xml:space="preserve">kurz: </w:t>
                            </w:r>
                            <w:r w:rsidRPr="00BB6793">
                              <w:rPr>
                                <w:rFonts w:asciiTheme="majorHAnsi" w:hAnsiTheme="majorHAnsi" w:cstheme="majorHAnsi"/>
                                <w:sz w:val="21"/>
                                <w:szCs w:val="21"/>
                              </w:rPr>
                              <w:t xml:space="preserve">GoBD) sind rechtliche Anforderungen, die Unternehmen und Soloselbstständige in Deutschland einhalten müssen. </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32"/>
                            </w:tblGrid>
                            <w:tr w:rsidR="00A251EF" w:rsidRPr="00BB6793" w:rsidTr="00A251EF">
                              <w:trPr>
                                <w:jc w:val="center"/>
                              </w:trPr>
                              <w:tc>
                                <w:tcPr>
                                  <w:tcW w:w="846" w:type="dxa"/>
                                  <w:vAlign w:val="center"/>
                                </w:tcPr>
                                <w:p w:rsidR="00A251EF" w:rsidRPr="00BB6793" w:rsidRDefault="00A251EF" w:rsidP="00A251EF">
                                  <w:pPr>
                                    <w:spacing w:line="276" w:lineRule="auto"/>
                                    <w:rPr>
                                      <w:rFonts w:asciiTheme="majorHAnsi" w:hAnsiTheme="majorHAnsi" w:cstheme="majorHAnsi"/>
                                      <w:sz w:val="21"/>
                                      <w:szCs w:val="21"/>
                                    </w:rPr>
                                  </w:pPr>
                                  <w:r w:rsidRPr="00BB6793">
                                    <w:rPr>
                                      <w:rFonts w:asciiTheme="majorHAnsi" w:hAnsiTheme="majorHAnsi" w:cstheme="majorHAnsi"/>
                                      <w:noProof/>
                                      <w:sz w:val="21"/>
                                      <w:szCs w:val="21"/>
                                    </w:rPr>
                                    <w:drawing>
                                      <wp:inline distT="0" distB="0" distL="0" distR="0">
                                        <wp:extent cx="381000" cy="381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py of LinkedIn_Lisa (1).png"/>
                                                <pic:cNvPicPr/>
                                              </pic:nvPicPr>
                                              <pic:blipFill>
                                                <a:blip r:embed="rId9"/>
                                                <a:stretch>
                                                  <a:fillRect/>
                                                </a:stretch>
                                              </pic:blipFill>
                                              <pic:spPr>
                                                <a:xfrm flipH="1">
                                                  <a:off x="0" y="0"/>
                                                  <a:ext cx="381000" cy="381000"/>
                                                </a:xfrm>
                                                <a:prstGeom prst="rect">
                                                  <a:avLst/>
                                                </a:prstGeom>
                                              </pic:spPr>
                                            </pic:pic>
                                          </a:graphicData>
                                        </a:graphic>
                                      </wp:inline>
                                    </w:drawing>
                                  </w:r>
                                </w:p>
                              </w:tc>
                              <w:tc>
                                <w:tcPr>
                                  <w:tcW w:w="8232" w:type="dxa"/>
                                </w:tcPr>
                                <w:p w:rsidR="00A251EF" w:rsidRPr="00BB6793" w:rsidRDefault="00A251EF" w:rsidP="00A251EF">
                                  <w:pPr>
                                    <w:spacing w:after="160" w:line="276" w:lineRule="auto"/>
                                    <w:rPr>
                                      <w:rFonts w:asciiTheme="majorHAnsi" w:hAnsiTheme="majorHAnsi" w:cstheme="majorHAnsi"/>
                                      <w:sz w:val="21"/>
                                      <w:szCs w:val="21"/>
                                    </w:rPr>
                                  </w:pPr>
                                  <w:r w:rsidRPr="00BB6793">
                                    <w:rPr>
                                      <w:rFonts w:asciiTheme="majorHAnsi" w:hAnsiTheme="majorHAnsi" w:cstheme="majorHAnsi"/>
                                      <w:sz w:val="21"/>
                                      <w:szCs w:val="21"/>
                                      <w:lang w:val="de-DE"/>
                                    </w:rPr>
                                    <w:t>Manuell erstellte Rechnungsvorlagen bergen das Risiko, diese Anforderungen nicht zu erfüllen, da sie leicht zu Fehlern, unvollständigen Aufzeichnungen und fehlender Nachvollziehbarkeit führen können. Das kann zu rechtlichen Konsequenzen und Problemen bei Betriebsprüfungen führen.</w:t>
                                  </w:r>
                                </w:p>
                              </w:tc>
                            </w:tr>
                            <w:tr w:rsidR="00A251EF" w:rsidRPr="00BB6793" w:rsidTr="00A251EF">
                              <w:trPr>
                                <w:jc w:val="center"/>
                              </w:trPr>
                              <w:tc>
                                <w:tcPr>
                                  <w:tcW w:w="846" w:type="dxa"/>
                                  <w:vAlign w:val="center"/>
                                </w:tcPr>
                                <w:p w:rsidR="00A251EF" w:rsidRPr="00BB6793" w:rsidRDefault="00A251EF" w:rsidP="00A251EF">
                                  <w:pPr>
                                    <w:spacing w:line="276" w:lineRule="auto"/>
                                    <w:rPr>
                                      <w:rFonts w:asciiTheme="majorHAnsi" w:hAnsiTheme="majorHAnsi" w:cstheme="majorHAnsi"/>
                                      <w:sz w:val="21"/>
                                      <w:szCs w:val="21"/>
                                    </w:rPr>
                                  </w:pPr>
                                  <w:r w:rsidRPr="00BB6793">
                                    <w:rPr>
                                      <w:rFonts w:asciiTheme="majorHAnsi" w:hAnsiTheme="majorHAnsi" w:cstheme="majorHAnsi"/>
                                      <w:noProof/>
                                      <w:sz w:val="21"/>
                                      <w:szCs w:val="21"/>
                                    </w:rPr>
                                    <w:drawing>
                                      <wp:inline distT="0" distB="0" distL="0" distR="0">
                                        <wp:extent cx="381000" cy="381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png"/>
                                                <pic:cNvPicPr/>
                                              </pic:nvPicPr>
                                              <pic:blipFill>
                                                <a:blip r:embed="rId10"/>
                                                <a:stretch>
                                                  <a:fillRect/>
                                                </a:stretch>
                                              </pic:blipFill>
                                              <pic:spPr>
                                                <a:xfrm>
                                                  <a:off x="0" y="0"/>
                                                  <a:ext cx="381000" cy="381000"/>
                                                </a:xfrm>
                                                <a:prstGeom prst="rect">
                                                  <a:avLst/>
                                                </a:prstGeom>
                                              </pic:spPr>
                                            </pic:pic>
                                          </a:graphicData>
                                        </a:graphic>
                                      </wp:inline>
                                    </w:drawing>
                                  </w:r>
                                </w:p>
                              </w:tc>
                              <w:tc>
                                <w:tcPr>
                                  <w:tcW w:w="8232" w:type="dxa"/>
                                </w:tcPr>
                                <w:p w:rsidR="00A251EF" w:rsidRPr="00BB6793" w:rsidRDefault="00A251EF" w:rsidP="00A251EF">
                                  <w:pPr>
                                    <w:spacing w:after="160" w:line="276" w:lineRule="auto"/>
                                    <w:rPr>
                                      <w:rFonts w:asciiTheme="majorHAnsi" w:hAnsiTheme="majorHAnsi" w:cstheme="majorHAnsi"/>
                                      <w:sz w:val="21"/>
                                      <w:szCs w:val="21"/>
                                    </w:rPr>
                                  </w:pPr>
                                  <w:r w:rsidRPr="00BB6793">
                                    <w:rPr>
                                      <w:rFonts w:asciiTheme="majorHAnsi" w:hAnsiTheme="majorHAnsi" w:cstheme="majorHAnsi"/>
                                      <w:sz w:val="21"/>
                                      <w:szCs w:val="21"/>
                                      <w:lang w:val="de-DE"/>
                                    </w:rPr>
                                    <w:t>orgaMAX sorgt dafür, dass Ihre Rechnungen stets den gesetzlichen Vorgaben und den Anforderungen der GoBD entsprechen. Das bedeutet korrekte Datenerfassung, sichere Archivierung und einfache Nachvollziehbarkeit.</w:t>
                                  </w:r>
                                </w:p>
                              </w:tc>
                            </w:tr>
                          </w:tbl>
                          <w:p w:rsidR="0078360C" w:rsidRPr="00BB6793" w:rsidRDefault="0078360C" w:rsidP="00A251EF">
                            <w:pPr>
                              <w:spacing w:after="160"/>
                              <w:rPr>
                                <w:rFonts w:asciiTheme="majorHAnsi" w:hAnsiTheme="majorHAnsi" w:cstheme="majorHAnsi"/>
                                <w:sz w:val="21"/>
                                <w:szCs w:val="21"/>
                                <w:lang w:val="de-DE"/>
                              </w:rPr>
                            </w:pPr>
                            <w:r w:rsidRPr="00BB6793">
                              <w:rPr>
                                <w:rFonts w:asciiTheme="majorHAnsi" w:hAnsiTheme="majorHAnsi" w:cstheme="majorHAnsi"/>
                                <w:sz w:val="21"/>
                                <w:szCs w:val="21"/>
                                <w:lang w:val="de-DE"/>
                              </w:rPr>
                              <w:t>Mit orgaMAX sind Sie rechtlich auf der sicheren Seite. Doch das ist nicht alles!</w:t>
                            </w:r>
                          </w:p>
                          <w:p w:rsidR="0078360C" w:rsidRPr="00BB6793" w:rsidRDefault="0078360C" w:rsidP="00A251EF">
                            <w:pPr>
                              <w:spacing w:after="160"/>
                              <w:rPr>
                                <w:rFonts w:asciiTheme="majorHAnsi" w:hAnsiTheme="majorHAnsi" w:cstheme="majorHAnsi"/>
                                <w:sz w:val="21"/>
                                <w:szCs w:val="21"/>
                              </w:rPr>
                            </w:pPr>
                            <w:r w:rsidRPr="00BB6793">
                              <w:rPr>
                                <w:rFonts w:asciiTheme="majorHAnsi" w:hAnsiTheme="majorHAnsi" w:cstheme="majorHAnsi"/>
                                <w:b/>
                                <w:bCs/>
                                <w:sz w:val="21"/>
                                <w:szCs w:val="21"/>
                              </w:rPr>
                              <w:t>Die Vorteile von orgaMAX:</w:t>
                            </w:r>
                          </w:p>
                          <w:p w:rsidR="0078360C" w:rsidRPr="00BB6793" w:rsidRDefault="0078360C" w:rsidP="00A251EF">
                            <w:pPr>
                              <w:pStyle w:val="Listenabsatz"/>
                              <w:numPr>
                                <w:ilvl w:val="0"/>
                                <w:numId w:val="14"/>
                              </w:numPr>
                              <w:spacing w:after="160"/>
                              <w:rPr>
                                <w:rFonts w:asciiTheme="majorHAnsi" w:hAnsiTheme="majorHAnsi" w:cstheme="majorHAnsi"/>
                                <w:sz w:val="21"/>
                                <w:szCs w:val="21"/>
                              </w:rPr>
                            </w:pPr>
                            <w:r w:rsidRPr="00BB6793">
                              <w:rPr>
                                <w:rFonts w:asciiTheme="majorHAnsi" w:hAnsiTheme="majorHAnsi" w:cstheme="majorHAnsi"/>
                                <w:b/>
                                <w:bCs/>
                                <w:sz w:val="21"/>
                                <w:szCs w:val="21"/>
                              </w:rPr>
                              <w:t>Zeitersparnis:</w:t>
                            </w:r>
                            <w:r w:rsidRPr="00BB6793">
                              <w:rPr>
                                <w:rFonts w:asciiTheme="majorHAnsi" w:hAnsiTheme="majorHAnsi" w:cstheme="majorHAnsi"/>
                                <w:sz w:val="21"/>
                                <w:szCs w:val="21"/>
                              </w:rPr>
                              <w:t xml:space="preserve"> Mit orgaMAX schreiben Sie Rechnungen ohne mühevolles Einarbeiten aller Details. </w:t>
                            </w:r>
                          </w:p>
                          <w:p w:rsidR="0078360C" w:rsidRPr="00BB6793" w:rsidRDefault="0078360C" w:rsidP="00A251EF">
                            <w:pPr>
                              <w:pStyle w:val="Listenabsatz"/>
                              <w:numPr>
                                <w:ilvl w:val="0"/>
                                <w:numId w:val="14"/>
                              </w:numPr>
                              <w:spacing w:after="160"/>
                              <w:rPr>
                                <w:rFonts w:asciiTheme="majorHAnsi" w:hAnsiTheme="majorHAnsi" w:cstheme="majorHAnsi"/>
                                <w:sz w:val="21"/>
                                <w:szCs w:val="21"/>
                              </w:rPr>
                            </w:pPr>
                            <w:r w:rsidRPr="00BB6793">
                              <w:rPr>
                                <w:rFonts w:asciiTheme="majorHAnsi" w:hAnsiTheme="majorHAnsi" w:cstheme="majorHAnsi"/>
                                <w:b/>
                                <w:bCs/>
                                <w:sz w:val="21"/>
                                <w:szCs w:val="21"/>
                              </w:rPr>
                              <w:t>Professionelles Design:</w:t>
                            </w:r>
                            <w:r w:rsidRPr="00BB6793">
                              <w:rPr>
                                <w:rFonts w:asciiTheme="majorHAnsi" w:hAnsiTheme="majorHAnsi" w:cstheme="majorHAnsi"/>
                                <w:sz w:val="21"/>
                                <w:szCs w:val="21"/>
                              </w:rPr>
                              <w:t xml:space="preserve"> Beeindrucken Sie Ihre Kunden mit optisch ansprechenden Rechnungen </w:t>
                            </w:r>
                            <w:r w:rsidR="00BB6793">
                              <w:rPr>
                                <w:rFonts w:asciiTheme="majorHAnsi" w:hAnsiTheme="majorHAnsi" w:cstheme="majorHAnsi"/>
                                <w:sz w:val="21"/>
                                <w:szCs w:val="21"/>
                              </w:rPr>
                              <w:br/>
                            </w:r>
                            <w:r w:rsidRPr="00BB6793">
                              <w:rPr>
                                <w:rFonts w:asciiTheme="majorHAnsi" w:hAnsiTheme="majorHAnsi" w:cstheme="majorHAnsi"/>
                                <w:sz w:val="21"/>
                                <w:szCs w:val="21"/>
                              </w:rPr>
                              <w:t>in Ihrem individuellen Design.</w:t>
                            </w:r>
                          </w:p>
                          <w:p w:rsidR="00BB6793" w:rsidRPr="00BB6793" w:rsidRDefault="0078360C" w:rsidP="00A251EF">
                            <w:pPr>
                              <w:pStyle w:val="Listenabsatz"/>
                              <w:numPr>
                                <w:ilvl w:val="0"/>
                                <w:numId w:val="14"/>
                              </w:numPr>
                              <w:spacing w:after="160"/>
                              <w:rPr>
                                <w:rFonts w:asciiTheme="majorHAnsi" w:hAnsiTheme="majorHAnsi" w:cstheme="majorHAnsi"/>
                                <w:sz w:val="21"/>
                                <w:szCs w:val="21"/>
                              </w:rPr>
                            </w:pPr>
                            <w:r w:rsidRPr="00BB6793">
                              <w:rPr>
                                <w:rFonts w:asciiTheme="majorHAnsi" w:hAnsiTheme="majorHAnsi" w:cstheme="majorHAnsi"/>
                                <w:b/>
                                <w:bCs/>
                                <w:sz w:val="21"/>
                                <w:szCs w:val="21"/>
                              </w:rPr>
                              <w:t>Integrierte Kundendatenbank:</w:t>
                            </w:r>
                            <w:r w:rsidRPr="00BB6793">
                              <w:rPr>
                                <w:rFonts w:asciiTheme="majorHAnsi" w:hAnsiTheme="majorHAnsi" w:cstheme="majorHAnsi"/>
                                <w:sz w:val="21"/>
                                <w:szCs w:val="21"/>
                              </w:rPr>
                              <w:t xml:space="preserve"> Alle wichtigen Informationen sind direkt verfügbar – Schluss mit </w:t>
                            </w:r>
                          </w:p>
                          <w:p w:rsidR="0078360C" w:rsidRPr="00BB6793" w:rsidRDefault="0078360C" w:rsidP="00BB6793">
                            <w:pPr>
                              <w:pStyle w:val="Listenabsatz"/>
                              <w:spacing w:after="160"/>
                              <w:rPr>
                                <w:rFonts w:asciiTheme="majorHAnsi" w:hAnsiTheme="majorHAnsi" w:cstheme="majorHAnsi"/>
                                <w:sz w:val="21"/>
                                <w:szCs w:val="21"/>
                              </w:rPr>
                            </w:pPr>
                            <w:r w:rsidRPr="00BB6793">
                              <w:rPr>
                                <w:rFonts w:asciiTheme="majorHAnsi" w:hAnsiTheme="majorHAnsi" w:cstheme="majorHAnsi"/>
                                <w:sz w:val="21"/>
                                <w:szCs w:val="21"/>
                              </w:rPr>
                              <w:t>dem lästigen Suchen!</w:t>
                            </w:r>
                          </w:p>
                          <w:p w:rsidR="00BB6793" w:rsidRPr="00BB6793" w:rsidRDefault="0078360C" w:rsidP="00A251EF">
                            <w:pPr>
                              <w:pStyle w:val="Listenabsatz"/>
                              <w:numPr>
                                <w:ilvl w:val="0"/>
                                <w:numId w:val="14"/>
                              </w:numPr>
                              <w:spacing w:after="160"/>
                              <w:rPr>
                                <w:rFonts w:asciiTheme="majorHAnsi" w:hAnsiTheme="majorHAnsi" w:cstheme="majorHAnsi"/>
                                <w:sz w:val="21"/>
                                <w:szCs w:val="21"/>
                              </w:rPr>
                            </w:pPr>
                            <w:r w:rsidRPr="00BB6793">
                              <w:rPr>
                                <w:rFonts w:asciiTheme="majorHAnsi" w:hAnsiTheme="majorHAnsi" w:cstheme="majorHAnsi"/>
                                <w:b/>
                                <w:bCs/>
                                <w:sz w:val="21"/>
                                <w:szCs w:val="21"/>
                              </w:rPr>
                              <w:t>Übersichtliche Verwaltung:</w:t>
                            </w:r>
                            <w:r w:rsidRPr="00BB6793">
                              <w:rPr>
                                <w:rFonts w:asciiTheme="majorHAnsi" w:hAnsiTheme="majorHAnsi" w:cstheme="majorHAnsi"/>
                                <w:sz w:val="21"/>
                                <w:szCs w:val="21"/>
                              </w:rPr>
                              <w:t xml:space="preserve"> Behalten Sie den Überblick über alle offenen </w:t>
                            </w:r>
                          </w:p>
                          <w:p w:rsidR="0078360C" w:rsidRPr="00BB6793" w:rsidRDefault="0078360C" w:rsidP="00974954">
                            <w:pPr>
                              <w:pStyle w:val="Listenabsatz"/>
                              <w:spacing w:after="160" w:line="360" w:lineRule="auto"/>
                              <w:rPr>
                                <w:rFonts w:asciiTheme="majorHAnsi" w:hAnsiTheme="majorHAnsi" w:cstheme="majorHAnsi"/>
                                <w:sz w:val="21"/>
                                <w:szCs w:val="21"/>
                              </w:rPr>
                            </w:pPr>
                            <w:r w:rsidRPr="00BB6793">
                              <w:rPr>
                                <w:rFonts w:asciiTheme="majorHAnsi" w:hAnsiTheme="majorHAnsi" w:cstheme="majorHAnsi"/>
                                <w:sz w:val="21"/>
                                <w:szCs w:val="21"/>
                              </w:rPr>
                              <w:t>und bezahlten Rechnungen.</w:t>
                            </w:r>
                          </w:p>
                          <w:p w:rsidR="009A18FC" w:rsidRPr="009A18FC" w:rsidRDefault="00974954" w:rsidP="009A18FC">
                            <w:pPr>
                              <w:spacing w:line="240" w:lineRule="auto"/>
                              <w:ind w:left="705"/>
                              <w:rPr>
                                <w:rFonts w:asciiTheme="majorHAnsi" w:hAnsiTheme="majorHAnsi" w:cstheme="majorHAnsi"/>
                                <w:color w:val="FFFFFF" w:themeColor="background1"/>
                                <w:sz w:val="20"/>
                                <w:szCs w:val="20"/>
                              </w:rPr>
                            </w:pPr>
                            <w:r w:rsidRPr="009A18FC">
                              <w:rPr>
                                <w:rFonts w:asciiTheme="majorHAnsi" w:hAnsiTheme="majorHAnsi" w:cstheme="majorHAnsi"/>
                                <w:b/>
                                <w:color w:val="FFFFFF" w:themeColor="background1"/>
                                <w:sz w:val="26"/>
                                <w:szCs w:val="26"/>
                              </w:rPr>
                              <w:t>&gt;&gt;&gt;</w:t>
                            </w:r>
                            <w:r w:rsidRPr="009A18FC">
                              <w:rPr>
                                <w:rFonts w:asciiTheme="majorHAnsi" w:hAnsiTheme="majorHAnsi" w:cstheme="majorHAnsi"/>
                                <w:color w:val="FFFFFF" w:themeColor="background1"/>
                                <w:sz w:val="26"/>
                                <w:szCs w:val="26"/>
                              </w:rPr>
                              <w:t xml:space="preserve">   </w:t>
                            </w:r>
                            <w:r w:rsidR="0078360C" w:rsidRPr="009A18FC">
                              <w:rPr>
                                <w:rFonts w:asciiTheme="majorHAnsi" w:hAnsiTheme="majorHAnsi" w:cstheme="majorHAnsi"/>
                                <w:b/>
                                <w:bCs/>
                                <w:color w:val="FFFFFF" w:themeColor="background1"/>
                                <w:sz w:val="26"/>
                                <w:szCs w:val="26"/>
                                <w:lang w:val="de-DE"/>
                              </w:rPr>
                              <w:t xml:space="preserve">Jetzt testen – kostenfrei und unverbindlich! </w:t>
                            </w:r>
                            <w:r w:rsidR="009A18FC">
                              <w:rPr>
                                <w:rFonts w:asciiTheme="majorHAnsi" w:hAnsiTheme="majorHAnsi" w:cstheme="majorHAnsi"/>
                                <w:b/>
                                <w:bCs/>
                                <w:color w:val="FFFFFF" w:themeColor="background1"/>
                                <w:sz w:val="26"/>
                                <w:szCs w:val="26"/>
                                <w:lang w:val="de-DE"/>
                              </w:rPr>
                              <w:br/>
                            </w:r>
                            <w:r w:rsidR="009A18FC" w:rsidRPr="009A18FC">
                              <w:rPr>
                                <w:rFonts w:asciiTheme="majorHAnsi" w:hAnsiTheme="majorHAnsi" w:cstheme="majorHAnsi"/>
                                <w:color w:val="FFFFFF" w:themeColor="background1"/>
                                <w:sz w:val="20"/>
                                <w:szCs w:val="20"/>
                              </w:rPr>
                              <w:t>(Einfach abscannen oder Link mit Rechtsklick öffnen)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4FE09" id="_x0000_s1029" type="#_x0000_t202" style="position:absolute;margin-left:0;margin-top:17.85pt;width:471.75pt;height:432.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" fillcolor="#07287a" stroked="f">
                <v:fill color2="#154bd2" rotate="t" angle="45" colors="0 #07287a;.5 #0f3db0;1 #154bd2" focus="100%" type="gradient"/>
                <v:textbox>
                  <w:txbxContent>
                    <w:p w:rsidR="0078360C" w:rsidRPr="0078360C" w:rsidRDefault="0078360C" w:rsidP="00A251EF">
                      <w:pPr>
                        <w:rPr>
                          <w:rFonts w:asciiTheme="majorHAnsi" w:hAnsiTheme="majorHAnsi" w:cstheme="majorHAnsi"/>
                          <w:b/>
                          <w:bCs/>
                          <w:color w:val="FFFFFF" w:themeColor="background1"/>
                          <w:sz w:val="26"/>
                          <w:szCs w:val="26"/>
                          <w:lang w:val="de-DE"/>
                        </w:rPr>
                      </w:pPr>
                      <w:r w:rsidRPr="0078360C">
                        <w:rPr>
                          <w:rFonts w:asciiTheme="majorHAnsi" w:hAnsiTheme="majorHAnsi" w:cstheme="majorHAnsi"/>
                          <w:b/>
                          <w:bCs/>
                          <w:color w:val="FFFFFF" w:themeColor="background1"/>
                          <w:sz w:val="26"/>
                          <w:szCs w:val="26"/>
                        </w:rPr>
                        <w:t>Achtung: Vermeiden Sie GoBD-Verstöße!</w:t>
                      </w:r>
                      <w:r w:rsidRPr="0078360C">
                        <w:rPr>
                          <w:rFonts w:asciiTheme="majorHAnsi" w:hAnsiTheme="majorHAnsi" w:cstheme="majorHAnsi"/>
                          <w:b/>
                          <w:bCs/>
                          <w:color w:val="FFFFFF" w:themeColor="background1"/>
                          <w:sz w:val="26"/>
                          <w:szCs w:val="26"/>
                          <w:lang w:val="de-DE"/>
                        </w:rPr>
                        <w:br/>
                      </w:r>
                      <w:r w:rsidRPr="00A251EF">
                        <w:rPr>
                          <w:rFonts w:asciiTheme="majorHAnsi" w:hAnsiTheme="majorHAnsi" w:cstheme="majorHAnsi"/>
                          <w:b/>
                          <w:bCs/>
                          <w:i/>
                          <w:color w:val="FFFFFF" w:themeColor="background1"/>
                          <w:lang w:val="de-DE"/>
                        </w:rPr>
                        <w:t>Entdecken Sie orgaMAX – Die einfachste Art, professionelle Rechnungen zu erstellen</w:t>
                      </w:r>
                    </w:p>
                    <w:p w:rsidR="0078360C" w:rsidRPr="00BB6793" w:rsidRDefault="0078360C" w:rsidP="00A251EF">
                      <w:pPr>
                        <w:rPr>
                          <w:rFonts w:asciiTheme="majorHAnsi" w:hAnsiTheme="majorHAnsi" w:cstheme="majorHAnsi"/>
                          <w:sz w:val="21"/>
                          <w:szCs w:val="21"/>
                        </w:rPr>
                      </w:pPr>
                      <w:r w:rsidRPr="00BB6793">
                        <w:rPr>
                          <w:rFonts w:asciiTheme="majorHAnsi" w:hAnsiTheme="majorHAnsi" w:cstheme="majorHAnsi"/>
                          <w:b/>
                          <w:bCs/>
                          <w:sz w:val="21"/>
                          <w:szCs w:val="21"/>
                        </w:rPr>
                        <w:t>Darum ist GoBD-Konformität wichtig:</w:t>
                      </w:r>
                      <w:r w:rsidRPr="00BB6793">
                        <w:rPr>
                          <w:rFonts w:asciiTheme="majorHAnsi" w:hAnsiTheme="majorHAnsi" w:cstheme="majorHAnsi"/>
                          <w:sz w:val="21"/>
                          <w:szCs w:val="21"/>
                        </w:rPr>
                        <w:t xml:space="preserve"> Die Grundsätze zur ordnungsmäßigen Führung und Aufbewahrung von Büchern, Aufzeichnungen und Unterlagen in elektronischer Form sowie zum Datenzugriff (</w:t>
                      </w:r>
                      <w:r w:rsidR="00A251EF" w:rsidRPr="00BB6793">
                        <w:rPr>
                          <w:rFonts w:asciiTheme="majorHAnsi" w:hAnsiTheme="majorHAnsi" w:cstheme="majorHAnsi"/>
                          <w:sz w:val="21"/>
                          <w:szCs w:val="21"/>
                        </w:rPr>
                        <w:t xml:space="preserve">kurz: </w:t>
                      </w:r>
                      <w:r w:rsidRPr="00BB6793">
                        <w:rPr>
                          <w:rFonts w:asciiTheme="majorHAnsi" w:hAnsiTheme="majorHAnsi" w:cstheme="majorHAnsi"/>
                          <w:sz w:val="21"/>
                          <w:szCs w:val="21"/>
                        </w:rPr>
                        <w:t xml:space="preserve">GoBD) sind rechtliche Anforderungen, die Unternehmen und Soloselbstständige in Deutschland einhalten müssen. </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32"/>
                      </w:tblGrid>
                      <w:tr w:rsidR="00A251EF" w:rsidRPr="00BB6793" w:rsidTr="00A251EF">
                        <w:trPr>
                          <w:jc w:val="center"/>
                        </w:trPr>
                        <w:tc>
                          <w:tcPr>
                            <w:tcW w:w="846" w:type="dxa"/>
                            <w:vAlign w:val="center"/>
                          </w:tcPr>
                          <w:p w:rsidR="00A251EF" w:rsidRPr="00BB6793" w:rsidRDefault="00A251EF" w:rsidP="00A251EF">
                            <w:pPr>
                              <w:spacing w:line="276" w:lineRule="auto"/>
                              <w:rPr>
                                <w:rFonts w:asciiTheme="majorHAnsi" w:hAnsiTheme="majorHAnsi" w:cstheme="majorHAnsi"/>
                                <w:sz w:val="21"/>
                                <w:szCs w:val="21"/>
                              </w:rPr>
                            </w:pPr>
                            <w:r w:rsidRPr="00BB6793">
                              <w:rPr>
                                <w:rFonts w:asciiTheme="majorHAnsi" w:hAnsiTheme="majorHAnsi" w:cstheme="majorHAnsi"/>
                                <w:noProof/>
                                <w:sz w:val="21"/>
                                <w:szCs w:val="21"/>
                              </w:rPr>
                              <w:drawing>
                                <wp:inline distT="0" distB="0" distL="0" distR="0">
                                  <wp:extent cx="381000" cy="381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py of LinkedIn_Lisa (1).png"/>
                                          <pic:cNvPicPr/>
                                        </pic:nvPicPr>
                                        <pic:blipFill>
                                          <a:blip r:embed="rId9"/>
                                          <a:stretch>
                                            <a:fillRect/>
                                          </a:stretch>
                                        </pic:blipFill>
                                        <pic:spPr>
                                          <a:xfrm flipH="1">
                                            <a:off x="0" y="0"/>
                                            <a:ext cx="381000" cy="381000"/>
                                          </a:xfrm>
                                          <a:prstGeom prst="rect">
                                            <a:avLst/>
                                          </a:prstGeom>
                                        </pic:spPr>
                                      </pic:pic>
                                    </a:graphicData>
                                  </a:graphic>
                                </wp:inline>
                              </w:drawing>
                            </w:r>
                          </w:p>
                        </w:tc>
                        <w:tc>
                          <w:tcPr>
                            <w:tcW w:w="8232" w:type="dxa"/>
                          </w:tcPr>
                          <w:p w:rsidR="00A251EF" w:rsidRPr="00BB6793" w:rsidRDefault="00A251EF" w:rsidP="00A251EF">
                            <w:pPr>
                              <w:spacing w:after="160" w:line="276" w:lineRule="auto"/>
                              <w:rPr>
                                <w:rFonts w:asciiTheme="majorHAnsi" w:hAnsiTheme="majorHAnsi" w:cstheme="majorHAnsi"/>
                                <w:sz w:val="21"/>
                                <w:szCs w:val="21"/>
                              </w:rPr>
                            </w:pPr>
                            <w:r w:rsidRPr="00BB6793">
                              <w:rPr>
                                <w:rFonts w:asciiTheme="majorHAnsi" w:hAnsiTheme="majorHAnsi" w:cstheme="majorHAnsi"/>
                                <w:sz w:val="21"/>
                                <w:szCs w:val="21"/>
                                <w:lang w:val="de-DE"/>
                              </w:rPr>
                              <w:t>Manuell erstellte Rechnungsvorlagen bergen das Risiko, diese Anforderungen nicht zu erfüllen, da sie leicht zu Fehlern, unvollständigen Aufzeichnungen und fehlender Nachvollziehbarkeit führen können. Das kann zu rechtlichen Konsequenzen und Problemen bei Betriebsprüfungen führen.</w:t>
                            </w:r>
                          </w:p>
                        </w:tc>
                      </w:tr>
                      <w:tr w:rsidR="00A251EF" w:rsidRPr="00BB6793" w:rsidTr="00A251EF">
                        <w:trPr>
                          <w:jc w:val="center"/>
                        </w:trPr>
                        <w:tc>
                          <w:tcPr>
                            <w:tcW w:w="846" w:type="dxa"/>
                            <w:vAlign w:val="center"/>
                          </w:tcPr>
                          <w:p w:rsidR="00A251EF" w:rsidRPr="00BB6793" w:rsidRDefault="00A251EF" w:rsidP="00A251EF">
                            <w:pPr>
                              <w:spacing w:line="276" w:lineRule="auto"/>
                              <w:rPr>
                                <w:rFonts w:asciiTheme="majorHAnsi" w:hAnsiTheme="majorHAnsi" w:cstheme="majorHAnsi"/>
                                <w:sz w:val="21"/>
                                <w:szCs w:val="21"/>
                              </w:rPr>
                            </w:pPr>
                            <w:r w:rsidRPr="00BB6793">
                              <w:rPr>
                                <w:rFonts w:asciiTheme="majorHAnsi" w:hAnsiTheme="majorHAnsi" w:cstheme="majorHAnsi"/>
                                <w:noProof/>
                                <w:sz w:val="21"/>
                                <w:szCs w:val="21"/>
                              </w:rPr>
                              <w:drawing>
                                <wp:inline distT="0" distB="0" distL="0" distR="0">
                                  <wp:extent cx="381000" cy="381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png"/>
                                          <pic:cNvPicPr/>
                                        </pic:nvPicPr>
                                        <pic:blipFill>
                                          <a:blip r:embed="rId10"/>
                                          <a:stretch>
                                            <a:fillRect/>
                                          </a:stretch>
                                        </pic:blipFill>
                                        <pic:spPr>
                                          <a:xfrm>
                                            <a:off x="0" y="0"/>
                                            <a:ext cx="381000" cy="381000"/>
                                          </a:xfrm>
                                          <a:prstGeom prst="rect">
                                            <a:avLst/>
                                          </a:prstGeom>
                                        </pic:spPr>
                                      </pic:pic>
                                    </a:graphicData>
                                  </a:graphic>
                                </wp:inline>
                              </w:drawing>
                            </w:r>
                          </w:p>
                        </w:tc>
                        <w:tc>
                          <w:tcPr>
                            <w:tcW w:w="8232" w:type="dxa"/>
                          </w:tcPr>
                          <w:p w:rsidR="00A251EF" w:rsidRPr="00BB6793" w:rsidRDefault="00A251EF" w:rsidP="00A251EF">
                            <w:pPr>
                              <w:spacing w:after="160" w:line="276" w:lineRule="auto"/>
                              <w:rPr>
                                <w:rFonts w:asciiTheme="majorHAnsi" w:hAnsiTheme="majorHAnsi" w:cstheme="majorHAnsi"/>
                                <w:sz w:val="21"/>
                                <w:szCs w:val="21"/>
                              </w:rPr>
                            </w:pPr>
                            <w:r w:rsidRPr="00BB6793">
                              <w:rPr>
                                <w:rFonts w:asciiTheme="majorHAnsi" w:hAnsiTheme="majorHAnsi" w:cstheme="majorHAnsi"/>
                                <w:sz w:val="21"/>
                                <w:szCs w:val="21"/>
                                <w:lang w:val="de-DE"/>
                              </w:rPr>
                              <w:t>orgaMAX sorgt dafür, dass Ihre Rechnungen stets den gesetzlichen Vorgaben und den Anforderungen der GoBD entsprechen. Das bedeutet korrekte Datenerfassung, sichere Archivierung und einfache Nachvollziehbarkeit.</w:t>
                            </w:r>
                          </w:p>
                        </w:tc>
                      </w:tr>
                    </w:tbl>
                    <w:p w:rsidR="0078360C" w:rsidRPr="00BB6793" w:rsidRDefault="0078360C" w:rsidP="00A251EF">
                      <w:pPr>
                        <w:spacing w:after="160"/>
                        <w:rPr>
                          <w:rFonts w:asciiTheme="majorHAnsi" w:hAnsiTheme="majorHAnsi" w:cstheme="majorHAnsi"/>
                          <w:sz w:val="21"/>
                          <w:szCs w:val="21"/>
                          <w:lang w:val="de-DE"/>
                        </w:rPr>
                      </w:pPr>
                      <w:r w:rsidRPr="00BB6793">
                        <w:rPr>
                          <w:rFonts w:asciiTheme="majorHAnsi" w:hAnsiTheme="majorHAnsi" w:cstheme="majorHAnsi"/>
                          <w:sz w:val="21"/>
                          <w:szCs w:val="21"/>
                          <w:lang w:val="de-DE"/>
                        </w:rPr>
                        <w:t>Mit orgaMAX sind Sie rechtlich auf der sicheren Seite. Doch das ist nicht alles!</w:t>
                      </w:r>
                    </w:p>
                    <w:p w:rsidR="0078360C" w:rsidRPr="00BB6793" w:rsidRDefault="0078360C" w:rsidP="00A251EF">
                      <w:pPr>
                        <w:spacing w:after="160"/>
                        <w:rPr>
                          <w:rFonts w:asciiTheme="majorHAnsi" w:hAnsiTheme="majorHAnsi" w:cstheme="majorHAnsi"/>
                          <w:sz w:val="21"/>
                          <w:szCs w:val="21"/>
                        </w:rPr>
                      </w:pPr>
                      <w:r w:rsidRPr="00BB6793">
                        <w:rPr>
                          <w:rFonts w:asciiTheme="majorHAnsi" w:hAnsiTheme="majorHAnsi" w:cstheme="majorHAnsi"/>
                          <w:b/>
                          <w:bCs/>
                          <w:sz w:val="21"/>
                          <w:szCs w:val="21"/>
                        </w:rPr>
                        <w:t>Die Vorteile von orgaMAX:</w:t>
                      </w:r>
                    </w:p>
                    <w:p w:rsidR="0078360C" w:rsidRPr="00BB6793" w:rsidRDefault="0078360C" w:rsidP="00A251EF">
                      <w:pPr>
                        <w:pStyle w:val="Listenabsatz"/>
                        <w:numPr>
                          <w:ilvl w:val="0"/>
                          <w:numId w:val="14"/>
                        </w:numPr>
                        <w:spacing w:after="160"/>
                        <w:rPr>
                          <w:rFonts w:asciiTheme="majorHAnsi" w:hAnsiTheme="majorHAnsi" w:cstheme="majorHAnsi"/>
                          <w:sz w:val="21"/>
                          <w:szCs w:val="21"/>
                        </w:rPr>
                      </w:pPr>
                      <w:r w:rsidRPr="00BB6793">
                        <w:rPr>
                          <w:rFonts w:asciiTheme="majorHAnsi" w:hAnsiTheme="majorHAnsi" w:cstheme="majorHAnsi"/>
                          <w:b/>
                          <w:bCs/>
                          <w:sz w:val="21"/>
                          <w:szCs w:val="21"/>
                        </w:rPr>
                        <w:t>Zeitersparnis:</w:t>
                      </w:r>
                      <w:r w:rsidRPr="00BB6793">
                        <w:rPr>
                          <w:rFonts w:asciiTheme="majorHAnsi" w:hAnsiTheme="majorHAnsi" w:cstheme="majorHAnsi"/>
                          <w:sz w:val="21"/>
                          <w:szCs w:val="21"/>
                        </w:rPr>
                        <w:t xml:space="preserve"> Mit orgaMAX schreiben Sie Rechnungen ohne mühevolles Einarbeiten aller Details. </w:t>
                      </w:r>
                    </w:p>
                    <w:p w:rsidR="0078360C" w:rsidRPr="00BB6793" w:rsidRDefault="0078360C" w:rsidP="00A251EF">
                      <w:pPr>
                        <w:pStyle w:val="Listenabsatz"/>
                        <w:numPr>
                          <w:ilvl w:val="0"/>
                          <w:numId w:val="14"/>
                        </w:numPr>
                        <w:spacing w:after="160"/>
                        <w:rPr>
                          <w:rFonts w:asciiTheme="majorHAnsi" w:hAnsiTheme="majorHAnsi" w:cstheme="majorHAnsi"/>
                          <w:sz w:val="21"/>
                          <w:szCs w:val="21"/>
                        </w:rPr>
                      </w:pPr>
                      <w:r w:rsidRPr="00BB6793">
                        <w:rPr>
                          <w:rFonts w:asciiTheme="majorHAnsi" w:hAnsiTheme="majorHAnsi" w:cstheme="majorHAnsi"/>
                          <w:b/>
                          <w:bCs/>
                          <w:sz w:val="21"/>
                          <w:szCs w:val="21"/>
                        </w:rPr>
                        <w:t>Professionelles Design:</w:t>
                      </w:r>
                      <w:r w:rsidRPr="00BB6793">
                        <w:rPr>
                          <w:rFonts w:asciiTheme="majorHAnsi" w:hAnsiTheme="majorHAnsi" w:cstheme="majorHAnsi"/>
                          <w:sz w:val="21"/>
                          <w:szCs w:val="21"/>
                        </w:rPr>
                        <w:t xml:space="preserve"> Beeindrucken Sie Ihre Kunden mit optisch ansprechenden Rechnungen </w:t>
                      </w:r>
                      <w:r w:rsidR="00BB6793">
                        <w:rPr>
                          <w:rFonts w:asciiTheme="majorHAnsi" w:hAnsiTheme="majorHAnsi" w:cstheme="majorHAnsi"/>
                          <w:sz w:val="21"/>
                          <w:szCs w:val="21"/>
                        </w:rPr>
                        <w:br/>
                      </w:r>
                      <w:r w:rsidRPr="00BB6793">
                        <w:rPr>
                          <w:rFonts w:asciiTheme="majorHAnsi" w:hAnsiTheme="majorHAnsi" w:cstheme="majorHAnsi"/>
                          <w:sz w:val="21"/>
                          <w:szCs w:val="21"/>
                        </w:rPr>
                        <w:t>in Ihrem individuellen Design.</w:t>
                      </w:r>
                    </w:p>
                    <w:p w:rsidR="00BB6793" w:rsidRPr="00BB6793" w:rsidRDefault="0078360C" w:rsidP="00A251EF">
                      <w:pPr>
                        <w:pStyle w:val="Listenabsatz"/>
                        <w:numPr>
                          <w:ilvl w:val="0"/>
                          <w:numId w:val="14"/>
                        </w:numPr>
                        <w:spacing w:after="160"/>
                        <w:rPr>
                          <w:rFonts w:asciiTheme="majorHAnsi" w:hAnsiTheme="majorHAnsi" w:cstheme="majorHAnsi"/>
                          <w:sz w:val="21"/>
                          <w:szCs w:val="21"/>
                        </w:rPr>
                      </w:pPr>
                      <w:r w:rsidRPr="00BB6793">
                        <w:rPr>
                          <w:rFonts w:asciiTheme="majorHAnsi" w:hAnsiTheme="majorHAnsi" w:cstheme="majorHAnsi"/>
                          <w:b/>
                          <w:bCs/>
                          <w:sz w:val="21"/>
                          <w:szCs w:val="21"/>
                        </w:rPr>
                        <w:t>Integrierte Kundendatenbank:</w:t>
                      </w:r>
                      <w:r w:rsidRPr="00BB6793">
                        <w:rPr>
                          <w:rFonts w:asciiTheme="majorHAnsi" w:hAnsiTheme="majorHAnsi" w:cstheme="majorHAnsi"/>
                          <w:sz w:val="21"/>
                          <w:szCs w:val="21"/>
                        </w:rPr>
                        <w:t xml:space="preserve"> Alle wichtigen Informationen sind direkt verfügbar – Schluss mit </w:t>
                      </w:r>
                    </w:p>
                    <w:p w:rsidR="0078360C" w:rsidRPr="00BB6793" w:rsidRDefault="0078360C" w:rsidP="00BB6793">
                      <w:pPr>
                        <w:pStyle w:val="Listenabsatz"/>
                        <w:spacing w:after="160"/>
                        <w:rPr>
                          <w:rFonts w:asciiTheme="majorHAnsi" w:hAnsiTheme="majorHAnsi" w:cstheme="majorHAnsi"/>
                          <w:sz w:val="21"/>
                          <w:szCs w:val="21"/>
                        </w:rPr>
                      </w:pPr>
                      <w:r w:rsidRPr="00BB6793">
                        <w:rPr>
                          <w:rFonts w:asciiTheme="majorHAnsi" w:hAnsiTheme="majorHAnsi" w:cstheme="majorHAnsi"/>
                          <w:sz w:val="21"/>
                          <w:szCs w:val="21"/>
                        </w:rPr>
                        <w:t>dem lästigen Suchen!</w:t>
                      </w:r>
                    </w:p>
                    <w:p w:rsidR="00BB6793" w:rsidRPr="00BB6793" w:rsidRDefault="0078360C" w:rsidP="00A251EF">
                      <w:pPr>
                        <w:pStyle w:val="Listenabsatz"/>
                        <w:numPr>
                          <w:ilvl w:val="0"/>
                          <w:numId w:val="14"/>
                        </w:numPr>
                        <w:spacing w:after="160"/>
                        <w:rPr>
                          <w:rFonts w:asciiTheme="majorHAnsi" w:hAnsiTheme="majorHAnsi" w:cstheme="majorHAnsi"/>
                          <w:sz w:val="21"/>
                          <w:szCs w:val="21"/>
                        </w:rPr>
                      </w:pPr>
                      <w:r w:rsidRPr="00BB6793">
                        <w:rPr>
                          <w:rFonts w:asciiTheme="majorHAnsi" w:hAnsiTheme="majorHAnsi" w:cstheme="majorHAnsi"/>
                          <w:b/>
                          <w:bCs/>
                          <w:sz w:val="21"/>
                          <w:szCs w:val="21"/>
                        </w:rPr>
                        <w:t>Übersichtliche Verwaltung:</w:t>
                      </w:r>
                      <w:r w:rsidRPr="00BB6793">
                        <w:rPr>
                          <w:rFonts w:asciiTheme="majorHAnsi" w:hAnsiTheme="majorHAnsi" w:cstheme="majorHAnsi"/>
                          <w:sz w:val="21"/>
                          <w:szCs w:val="21"/>
                        </w:rPr>
                        <w:t xml:space="preserve"> Behalten Sie den Überblick über alle offenen </w:t>
                      </w:r>
                    </w:p>
                    <w:p w:rsidR="0078360C" w:rsidRPr="00BB6793" w:rsidRDefault="0078360C" w:rsidP="00974954">
                      <w:pPr>
                        <w:pStyle w:val="Listenabsatz"/>
                        <w:spacing w:after="160" w:line="360" w:lineRule="auto"/>
                        <w:rPr>
                          <w:rFonts w:asciiTheme="majorHAnsi" w:hAnsiTheme="majorHAnsi" w:cstheme="majorHAnsi"/>
                          <w:sz w:val="21"/>
                          <w:szCs w:val="21"/>
                        </w:rPr>
                      </w:pPr>
                      <w:r w:rsidRPr="00BB6793">
                        <w:rPr>
                          <w:rFonts w:asciiTheme="majorHAnsi" w:hAnsiTheme="majorHAnsi" w:cstheme="majorHAnsi"/>
                          <w:sz w:val="21"/>
                          <w:szCs w:val="21"/>
                        </w:rPr>
                        <w:t>und bezahlten Rechnungen.</w:t>
                      </w:r>
                    </w:p>
                    <w:p w:rsidR="009A18FC" w:rsidRPr="009A18FC" w:rsidRDefault="00974954" w:rsidP="009A18FC">
                      <w:pPr>
                        <w:spacing w:line="240" w:lineRule="auto"/>
                        <w:ind w:left="705"/>
                        <w:rPr>
                          <w:rFonts w:asciiTheme="majorHAnsi" w:hAnsiTheme="majorHAnsi" w:cstheme="majorHAnsi"/>
                          <w:color w:val="FFFFFF" w:themeColor="background1"/>
                          <w:sz w:val="20"/>
                          <w:szCs w:val="20"/>
                        </w:rPr>
                      </w:pPr>
                      <w:r w:rsidRPr="009A18FC">
                        <w:rPr>
                          <w:rFonts w:asciiTheme="majorHAnsi" w:hAnsiTheme="majorHAnsi" w:cstheme="majorHAnsi"/>
                          <w:b/>
                          <w:color w:val="FFFFFF" w:themeColor="background1"/>
                          <w:sz w:val="26"/>
                          <w:szCs w:val="26"/>
                        </w:rPr>
                        <w:t>&gt;&gt;&gt;</w:t>
                      </w:r>
                      <w:r w:rsidRPr="009A18FC">
                        <w:rPr>
                          <w:rFonts w:asciiTheme="majorHAnsi" w:hAnsiTheme="majorHAnsi" w:cstheme="majorHAnsi"/>
                          <w:color w:val="FFFFFF" w:themeColor="background1"/>
                          <w:sz w:val="26"/>
                          <w:szCs w:val="26"/>
                        </w:rPr>
                        <w:t xml:space="preserve">   </w:t>
                      </w:r>
                      <w:r w:rsidR="0078360C" w:rsidRPr="009A18FC">
                        <w:rPr>
                          <w:rFonts w:asciiTheme="majorHAnsi" w:hAnsiTheme="majorHAnsi" w:cstheme="majorHAnsi"/>
                          <w:b/>
                          <w:bCs/>
                          <w:color w:val="FFFFFF" w:themeColor="background1"/>
                          <w:sz w:val="26"/>
                          <w:szCs w:val="26"/>
                          <w:lang w:val="de-DE"/>
                        </w:rPr>
                        <w:t xml:space="preserve">Jetzt testen – kostenfrei und unverbindlich! </w:t>
                      </w:r>
                      <w:r w:rsidR="009A18FC">
                        <w:rPr>
                          <w:rFonts w:asciiTheme="majorHAnsi" w:hAnsiTheme="majorHAnsi" w:cstheme="majorHAnsi"/>
                          <w:b/>
                          <w:bCs/>
                          <w:color w:val="FFFFFF" w:themeColor="background1"/>
                          <w:sz w:val="26"/>
                          <w:szCs w:val="26"/>
                          <w:lang w:val="de-DE"/>
                        </w:rPr>
                        <w:br/>
                      </w:r>
                      <w:r w:rsidR="009A18FC" w:rsidRPr="009A18FC">
                        <w:rPr>
                          <w:rFonts w:asciiTheme="majorHAnsi" w:hAnsiTheme="majorHAnsi" w:cstheme="majorHAnsi"/>
                          <w:color w:val="FFFFFF" w:themeColor="background1"/>
                          <w:sz w:val="20"/>
                          <w:szCs w:val="20"/>
                        </w:rPr>
                        <w:t>(Einfach abscannen oder Link mit Rechtsklick öffnen)</w:t>
                      </w:r>
                    </w:p>
                  </w:txbxContent>
                </v:textbox>
                <w10:wrap type="square" anchorx="margin"/>
              </v:shape>
            </w:pict>
          </mc:Fallback>
        </mc:AlternateContent>
      </w:r>
      <w:r w:rsidR="00974954">
        <w:rPr>
          <w:rFonts w:asciiTheme="majorHAnsi" w:hAnsiTheme="majorHAnsi" w:cstheme="majorHAnsi"/>
          <w:noProof/>
        </w:rPr>
        <w:drawing>
          <wp:anchor distT="0" distB="0" distL="114300" distR="114300" simplePos="0" relativeHeight="251671552" behindDoc="0" locked="0" layoutInCell="1" allowOverlap="1">
            <wp:simplePos x="0" y="0"/>
            <wp:positionH relativeFrom="column">
              <wp:posOffset>4000500</wp:posOffset>
            </wp:positionH>
            <wp:positionV relativeFrom="paragraph">
              <wp:posOffset>4888230</wp:posOffset>
            </wp:positionV>
            <wp:extent cx="944428" cy="944428"/>
            <wp:effectExtent l="38100" t="0" r="825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feil.png"/>
                    <pic:cNvPicPr/>
                  </pic:nvPicPr>
                  <pic:blipFill>
                    <a:blip r:embed="rId11"/>
                    <a:stretch>
                      <a:fillRect/>
                    </a:stretch>
                  </pic:blipFill>
                  <pic:spPr>
                    <a:xfrm rot="21180126">
                      <a:off x="0" y="0"/>
                      <a:ext cx="944428" cy="944428"/>
                    </a:xfrm>
                    <a:prstGeom prst="rect">
                      <a:avLst/>
                    </a:prstGeom>
                  </pic:spPr>
                </pic:pic>
              </a:graphicData>
            </a:graphic>
            <wp14:sizeRelH relativeFrom="margin">
              <wp14:pctWidth>0</wp14:pctWidth>
            </wp14:sizeRelH>
            <wp14:sizeRelV relativeFrom="margin">
              <wp14:pctHeight>0</wp14:pctHeight>
            </wp14:sizeRelV>
          </wp:anchor>
        </w:drawing>
      </w:r>
      <w:r w:rsidR="00974954">
        <w:rPr>
          <w:rFonts w:asciiTheme="majorHAnsi" w:hAnsiTheme="majorHAnsi" w:cstheme="majorHAnsi"/>
          <w:noProof/>
        </w:rPr>
        <w:drawing>
          <wp:anchor distT="0" distB="0" distL="114300" distR="114300" simplePos="0" relativeHeight="251670528" behindDoc="0" locked="0" layoutInCell="1" allowOverlap="1">
            <wp:simplePos x="0" y="0"/>
            <wp:positionH relativeFrom="margin">
              <wp:posOffset>5052695</wp:posOffset>
            </wp:positionH>
            <wp:positionV relativeFrom="paragraph">
              <wp:posOffset>4818380</wp:posOffset>
            </wp:positionV>
            <wp:extent cx="819150" cy="819150"/>
            <wp:effectExtent l="0" t="0" r="0" b="0"/>
            <wp:wrapNone/>
            <wp:docPr id="11" name="Grafik 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2"/>
                    </pic:cNvPr>
                    <pic:cNvPicPr/>
                  </pic:nvPicPr>
                  <pic:blipFill>
                    <a:blip r:embed="rId13"/>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p>
    <w:sectPr w:rsidR="00C9594D" w:rsidSect="00A251EF">
      <w:headerReference w:type="default" r:id="rId14"/>
      <w:footerReference w:type="default" r:id="rId15"/>
      <w:pgSz w:w="12240" w:h="15840"/>
      <w:pgMar w:top="851"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99F" w:rsidRDefault="0035399F" w:rsidP="00EA1B6D">
      <w:pPr>
        <w:spacing w:after="0" w:line="240" w:lineRule="auto"/>
      </w:pPr>
      <w:r>
        <w:separator/>
      </w:r>
    </w:p>
  </w:endnote>
  <w:endnote w:type="continuationSeparator" w:id="0">
    <w:p w:rsidR="0035399F" w:rsidRDefault="0035399F" w:rsidP="00EA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CC0" w:rsidRPr="001B7CC0" w:rsidRDefault="001B7CC0" w:rsidP="001B7CC0">
    <w:pPr>
      <w:pStyle w:val="Fuzeile"/>
      <w:jc w:val="right"/>
      <w:rPr>
        <w:rFonts w:asciiTheme="majorHAnsi" w:hAnsiTheme="majorHAnsi" w:cstheme="majorHAnsi"/>
        <w:sz w:val="16"/>
        <w:szCs w:val="16"/>
      </w:rPr>
    </w:pPr>
    <w:r w:rsidRPr="001B7CC0">
      <w:rPr>
        <w:rFonts w:asciiTheme="majorHAnsi" w:hAnsiTheme="majorHAnsi" w:cstheme="majorHAnsi"/>
        <w:sz w:val="16"/>
        <w:szCs w:val="16"/>
      </w:rPr>
      <w:t>Diese Rechnungsvorlage wird zur Verfügung gestellt von:</w:t>
    </w:r>
  </w:p>
  <w:p w:rsidR="00EA1B6D" w:rsidRDefault="001B7CC0">
    <w:pPr>
      <w:pStyle w:val="Fuzeile"/>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71755</wp:posOffset>
          </wp:positionV>
          <wp:extent cx="753110" cy="146202"/>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MAX_Logo_blau_blau-1.png"/>
                  <pic:cNvPicPr/>
                </pic:nvPicPr>
                <pic:blipFill>
                  <a:blip r:embed="rId1"/>
                  <a:stretch>
                    <a:fillRect/>
                  </a:stretch>
                </pic:blipFill>
                <pic:spPr>
                  <a:xfrm>
                    <a:off x="0" y="0"/>
                    <a:ext cx="753110" cy="1462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99F" w:rsidRDefault="0035399F" w:rsidP="00EA1B6D">
      <w:pPr>
        <w:spacing w:after="0" w:line="240" w:lineRule="auto"/>
      </w:pPr>
      <w:r>
        <w:separator/>
      </w:r>
    </w:p>
  </w:footnote>
  <w:footnote w:type="continuationSeparator" w:id="0">
    <w:p w:rsidR="0035399F" w:rsidRDefault="0035399F" w:rsidP="00EA1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1EF" w:rsidRDefault="00A251EF">
    <w:pPr>
      <w:pStyle w:val="Kopfzeile"/>
    </w:pPr>
  </w:p>
  <w:p w:rsidR="00A251EF" w:rsidRDefault="00A251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221F3B81"/>
    <w:multiLevelType w:val="hybridMultilevel"/>
    <w:tmpl w:val="E9D2CD7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80C0B"/>
    <w:multiLevelType w:val="multilevel"/>
    <w:tmpl w:val="6DEA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7253E1"/>
    <w:multiLevelType w:val="multilevel"/>
    <w:tmpl w:val="4EB28A24"/>
    <w:lvl w:ilvl="0">
      <w:start w:val="1"/>
      <w:numFmt w:val="bullet"/>
      <w:lvlText w:val=""/>
      <w:lvlJc w:val="left"/>
      <w:pPr>
        <w:tabs>
          <w:tab w:val="num" w:pos="3600"/>
        </w:tabs>
        <w:ind w:left="3600" w:hanging="360"/>
      </w:pPr>
      <w:rPr>
        <w:rFonts w:ascii="Wingdings" w:hAnsi="Wingdings"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2" w15:restartNumberingAfterBreak="0">
    <w:nsid w:val="4F650C5D"/>
    <w:multiLevelType w:val="multilevel"/>
    <w:tmpl w:val="034492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F07077"/>
    <w:multiLevelType w:val="multilevel"/>
    <w:tmpl w:val="A7AC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3"/>
  </w:num>
  <w:num w:numId="11">
    <w:abstractNumId w:val="12"/>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65D"/>
    <w:rsid w:val="00034616"/>
    <w:rsid w:val="0006063C"/>
    <w:rsid w:val="00084D47"/>
    <w:rsid w:val="00145136"/>
    <w:rsid w:val="0015074B"/>
    <w:rsid w:val="00176619"/>
    <w:rsid w:val="001B7CC0"/>
    <w:rsid w:val="001F03C5"/>
    <w:rsid w:val="00214950"/>
    <w:rsid w:val="0029639D"/>
    <w:rsid w:val="00326F90"/>
    <w:rsid w:val="0035399F"/>
    <w:rsid w:val="004039C5"/>
    <w:rsid w:val="006003BC"/>
    <w:rsid w:val="00606C1B"/>
    <w:rsid w:val="0061689F"/>
    <w:rsid w:val="0069455B"/>
    <w:rsid w:val="006A4502"/>
    <w:rsid w:val="00737C2D"/>
    <w:rsid w:val="0078360C"/>
    <w:rsid w:val="007A70D6"/>
    <w:rsid w:val="007B70EF"/>
    <w:rsid w:val="007C3977"/>
    <w:rsid w:val="007E4562"/>
    <w:rsid w:val="008F3D65"/>
    <w:rsid w:val="00974954"/>
    <w:rsid w:val="009A18FC"/>
    <w:rsid w:val="009A5684"/>
    <w:rsid w:val="00A11A2A"/>
    <w:rsid w:val="00A251EF"/>
    <w:rsid w:val="00A94319"/>
    <w:rsid w:val="00AA1D8D"/>
    <w:rsid w:val="00B47730"/>
    <w:rsid w:val="00BB6793"/>
    <w:rsid w:val="00C75F5E"/>
    <w:rsid w:val="00C901B7"/>
    <w:rsid w:val="00C9594D"/>
    <w:rsid w:val="00CB0664"/>
    <w:rsid w:val="00EA1B6D"/>
    <w:rsid w:val="00EA63DC"/>
    <w:rsid w:val="00EE7BF8"/>
    <w:rsid w:val="00FC693F"/>
    <w:rsid w:val="00FF2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100AC76"/>
  <w14:defaultImageDpi w14:val="300"/>
  <w15:docId w15:val="{02B91122-C4B1-4301-977B-67791351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tzhaltertext">
    <w:name w:val="Placeholder Text"/>
    <w:basedOn w:val="Absatz-Standardschriftart"/>
    <w:uiPriority w:val="99"/>
    <w:semiHidden/>
    <w:rsid w:val="00FF27C2"/>
    <w:rPr>
      <w:color w:val="808080"/>
    </w:rPr>
  </w:style>
  <w:style w:type="character" w:styleId="Hyperlink">
    <w:name w:val="Hyperlink"/>
    <w:basedOn w:val="Absatz-Standardschriftart"/>
    <w:uiPriority w:val="99"/>
    <w:unhideWhenUsed/>
    <w:rsid w:val="007B70EF"/>
    <w:rPr>
      <w:color w:val="0000FF" w:themeColor="hyperlink"/>
      <w:u w:val="single"/>
    </w:rPr>
  </w:style>
  <w:style w:type="character" w:styleId="NichtaufgelsteErwhnung">
    <w:name w:val="Unresolved Mention"/>
    <w:basedOn w:val="Absatz-Standardschriftart"/>
    <w:uiPriority w:val="99"/>
    <w:semiHidden/>
    <w:unhideWhenUsed/>
    <w:rsid w:val="007B70EF"/>
    <w:rPr>
      <w:color w:val="605E5C"/>
      <w:shd w:val="clear" w:color="auto" w:fill="E1DFDD"/>
    </w:rPr>
  </w:style>
  <w:style w:type="character" w:styleId="BesuchterLink">
    <w:name w:val="FollowedHyperlink"/>
    <w:basedOn w:val="Absatz-Standardschriftart"/>
    <w:uiPriority w:val="99"/>
    <w:semiHidden/>
    <w:unhideWhenUsed/>
    <w:rsid w:val="009A18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50986">
      <w:bodyDiv w:val="1"/>
      <w:marLeft w:val="0"/>
      <w:marRight w:val="0"/>
      <w:marTop w:val="0"/>
      <w:marBottom w:val="0"/>
      <w:divBdr>
        <w:top w:val="none" w:sz="0" w:space="0" w:color="auto"/>
        <w:left w:val="none" w:sz="0" w:space="0" w:color="auto"/>
        <w:bottom w:val="none" w:sz="0" w:space="0" w:color="auto"/>
        <w:right w:val="none" w:sz="0" w:space="0" w:color="auto"/>
      </w:divBdr>
    </w:div>
    <w:div w:id="943339801">
      <w:bodyDiv w:val="1"/>
      <w:marLeft w:val="0"/>
      <w:marRight w:val="0"/>
      <w:marTop w:val="0"/>
      <w:marBottom w:val="0"/>
      <w:divBdr>
        <w:top w:val="none" w:sz="0" w:space="0" w:color="auto"/>
        <w:left w:val="none" w:sz="0" w:space="0" w:color="auto"/>
        <w:bottom w:val="none" w:sz="0" w:space="0" w:color="auto"/>
        <w:right w:val="none" w:sz="0" w:space="0" w:color="auto"/>
      </w:divBdr>
    </w:div>
    <w:div w:id="1517306660">
      <w:bodyDiv w:val="1"/>
      <w:marLeft w:val="0"/>
      <w:marRight w:val="0"/>
      <w:marTop w:val="0"/>
      <w:marBottom w:val="0"/>
      <w:divBdr>
        <w:top w:val="none" w:sz="0" w:space="0" w:color="auto"/>
        <w:left w:val="none" w:sz="0" w:space="0" w:color="auto"/>
        <w:bottom w:val="none" w:sz="0" w:space="0" w:color="auto"/>
        <w:right w:val="none" w:sz="0" w:space="0" w:color="auto"/>
      </w:divBdr>
    </w:div>
    <w:div w:id="2099207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gamax.de/orgamax-buchhaltung/?buchhaltungDrawer=tru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48333E5A-EF7B-4074-83F3-88CAFF9F45B6}"/>
      </w:docPartPr>
      <w:docPartBody>
        <w:p w:rsidR="004237EC" w:rsidRDefault="00D23A7F">
          <w:r w:rsidRPr="0078521C">
            <w:rPr>
              <w:rStyle w:val="Platzhaltertext"/>
            </w:rPr>
            <w:t>Klicken oder tippen Sie hier, um Text einzugeben.</w:t>
          </w:r>
        </w:p>
      </w:docPartBody>
    </w:docPart>
    <w:docPart>
      <w:docPartPr>
        <w:name w:val="DefaultPlaceholder_-1854013435"/>
        <w:category>
          <w:name w:val="Allgemein"/>
          <w:gallery w:val="placeholder"/>
        </w:category>
        <w:types>
          <w:type w:val="bbPlcHdr"/>
        </w:types>
        <w:behaviors>
          <w:behavior w:val="content"/>
        </w:behaviors>
        <w:guid w:val="{BA428D07-F7DF-44D9-9DB0-890D1C8D4045}"/>
      </w:docPartPr>
      <w:docPartBody>
        <w:p w:rsidR="004237EC" w:rsidRDefault="00D23A7F">
          <w:r w:rsidRPr="0078521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ABB46353E0E3453EBA79F494C0EA710C"/>
        <w:category>
          <w:name w:val="Allgemein"/>
          <w:gallery w:val="placeholder"/>
        </w:category>
        <w:types>
          <w:type w:val="bbPlcHdr"/>
        </w:types>
        <w:behaviors>
          <w:behavior w:val="content"/>
        </w:behaviors>
        <w:guid w:val="{74DF0C9E-FE52-4A90-8451-02C15BCC8B82}"/>
      </w:docPartPr>
      <w:docPartBody>
        <w:p w:rsidR="00C354F9" w:rsidRDefault="00AB1DE1" w:rsidP="00AB1DE1">
          <w:pPr>
            <w:pStyle w:val="ABB46353E0E3453EBA79F494C0EA710C"/>
          </w:pPr>
          <w:r w:rsidRPr="0078521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7F"/>
    <w:rsid w:val="001E79D2"/>
    <w:rsid w:val="002F7C27"/>
    <w:rsid w:val="004237EC"/>
    <w:rsid w:val="00566493"/>
    <w:rsid w:val="00612063"/>
    <w:rsid w:val="009D192F"/>
    <w:rsid w:val="00AB1DE1"/>
    <w:rsid w:val="00C354F9"/>
    <w:rsid w:val="00D23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B1DE1"/>
    <w:rPr>
      <w:color w:val="808080"/>
    </w:rPr>
  </w:style>
  <w:style w:type="paragraph" w:customStyle="1" w:styleId="C87A56DA08A64E8EB20BFFAAAFC2016B">
    <w:name w:val="C87A56DA08A64E8EB20BFFAAAFC2016B"/>
    <w:rsid w:val="00D23A7F"/>
  </w:style>
  <w:style w:type="paragraph" w:customStyle="1" w:styleId="4235F8A287E8427C8C8D6F477B9895D3">
    <w:name w:val="4235F8A287E8427C8C8D6F477B9895D3"/>
    <w:rsid w:val="00D23A7F"/>
  </w:style>
  <w:style w:type="paragraph" w:customStyle="1" w:styleId="6EA7DC6D9EFB4C649DC742A87BED5CC2">
    <w:name w:val="6EA7DC6D9EFB4C649DC742A87BED5CC2"/>
    <w:rsid w:val="00AB1DE1"/>
  </w:style>
  <w:style w:type="paragraph" w:customStyle="1" w:styleId="ABB46353E0E3453EBA79F494C0EA710C">
    <w:name w:val="ABB46353E0E3453EBA79F494C0EA710C"/>
    <w:rsid w:val="00AB1DE1"/>
  </w:style>
  <w:style w:type="paragraph" w:customStyle="1" w:styleId="14A235FF80174CB4AF83737467610CD4">
    <w:name w:val="14A235FF80174CB4AF83737467610CD4"/>
    <w:rsid w:val="00AB1DE1"/>
  </w:style>
  <w:style w:type="paragraph" w:customStyle="1" w:styleId="F17AB31F0393440781B220AD64D189F7">
    <w:name w:val="F17AB31F0393440781B220AD64D189F7"/>
    <w:rsid w:val="00AB1DE1"/>
  </w:style>
  <w:style w:type="paragraph" w:customStyle="1" w:styleId="C199CB7EF15F45C49BF3109C896A2107">
    <w:name w:val="C199CB7EF15F45C49BF3109C896A2107"/>
    <w:rsid w:val="00AB1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349A-8E1D-47F0-8AB7-2E7C2B8B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1456</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Lisa Krawczyk von orgaMAX</cp:lastModifiedBy>
  <cp:revision>20</cp:revision>
  <dcterms:created xsi:type="dcterms:W3CDTF">2013-12-23T23:15:00Z</dcterms:created>
  <dcterms:modified xsi:type="dcterms:W3CDTF">2024-07-24T13:38:00Z</dcterms:modified>
  <cp:category/>
</cp:coreProperties>
</file>